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ef50" w14:textId="bcbe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Катонқарағай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14/149-VII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сәйкес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181073,7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160992,8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182432,2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–1358,5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23/305-VII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 – VII 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Катонқарағай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23/305-VII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4/149-VII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Катонқарағай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