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292" w14:textId="f841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Ақбұлақ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- 33776,0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- 721,2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21.04.2022 </w:t>
      </w:r>
      <w:r>
        <w:rPr>
          <w:rFonts w:ascii="Times New Roman"/>
          <w:b w:val="false"/>
          <w:i w:val="false"/>
          <w:color w:val="ff0000"/>
          <w:sz w:val="28"/>
        </w:rPr>
        <w:t>№ 18/4-VII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субвенция көлемі 2022 жылға 31486 мың теңге сомасында Ақбұлақ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21.04.2022 </w:t>
      </w:r>
      <w:r>
        <w:rPr>
          <w:rFonts w:ascii="Times New Roman"/>
          <w:b w:val="false"/>
          <w:i w:val="false"/>
          <w:color w:val="ff0000"/>
          <w:sz w:val="28"/>
        </w:rPr>
        <w:t>№ 18/4-VII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