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108b" w14:textId="1d01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Боран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- 122159,0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- 118569,0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- 122592,8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- 433,8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Боран ауылдық округінің бюджетіне берілген субвенция көлемі 2022 жылға -91360 мың теңге сомасында Боран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