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9424" w14:textId="a109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Қалғұты ауылдық округі бойынша жайылымдарды басқару және оларды пайдалану жөніндегі 2021-2022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2021 жылғы 27 желтоқсандағы № 14/11-VII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u w:val="single"/>
        </w:rPr>
        <w:t>н</w:t>
      </w:r>
      <w:r>
        <w:rPr>
          <w:rFonts w:ascii="Times New Roman"/>
          <w:b w:val="false"/>
          <w:i w:val="false"/>
          <w:color w:val="000000"/>
          <w:sz w:val="28"/>
          <w:u w:val="single"/>
        </w:rPr>
        <w:t>ың</w:t>
      </w:r>
      <w:r>
        <w:rPr>
          <w:rFonts w:ascii="Times New Roman"/>
          <w:b w:val="false"/>
          <w:i w:val="false"/>
          <w:color w:val="000000"/>
          <w:sz w:val="28"/>
        </w:rPr>
        <w:t xml:space="preserve"> 1 тармағының 15) тармақшасына сәйкес, Күршім ауданының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Қалғұты ауылдық округі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№14/11-V</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 xml:space="preserve"> шешіміне</w:t>
            </w:r>
            <w:r>
              <w:br/>
            </w:r>
            <w:r>
              <w:rPr>
                <w:rFonts w:ascii="Times New Roman"/>
                <w:b w:val="false"/>
                <w:i w:val="false"/>
                <w:color w:val="000000"/>
                <w:sz w:val="20"/>
              </w:rPr>
              <w:t>қосымша</w:t>
            </w:r>
          </w:p>
        </w:tc>
      </w:tr>
    </w:tbl>
    <w:bookmarkStart w:name="z2" w:id="0"/>
    <w:p>
      <w:pPr>
        <w:spacing w:after="0"/>
        <w:ind w:left="0"/>
        <w:jc w:val="left"/>
      </w:pPr>
      <w:r>
        <w:rPr>
          <w:rFonts w:ascii="Times New Roman"/>
          <w:b/>
          <w:i w:val="false"/>
          <w:color w:val="000000"/>
        </w:rPr>
        <w:t xml:space="preserve"> Қалғұты ауылдық округінің 2021-2022 жылдарға арналған жайылымдарды басқару және оларды пайдалану жөніндегі жоспар</w:t>
      </w:r>
    </w:p>
    <w:bookmarkEnd w:id="0"/>
    <w:p>
      <w:pPr>
        <w:spacing w:after="0"/>
        <w:ind w:left="0"/>
        <w:jc w:val="left"/>
      </w:pPr>
    </w:p>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сәйкес Қалғұты ауылдық округі бойынша 2021-2022 жылдарға арналған жайылымдарды басқару және оларды пайдалану жөніндегі жоспар (бұдан әрі-жоспар), "Жайылымдарды ұтымды пайдалану қағидаларын бекіту туралы" Қазақстан Республикасы Премьер-Министрінің орынбасары –Қазақстан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Қалғұты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Қалғұты ауылдық округі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Күршім ауданы Қалғұты ауылдық округінің табиғи аймағы - таулы, жайылымдардың басым түрі: итмұрын және қайың көктеректі шөптер, селеу-сұлыбас-тобылғы.</w:t>
      </w:r>
    </w:p>
    <w:p>
      <w:pPr>
        <w:spacing w:after="0"/>
        <w:ind w:left="0"/>
        <w:jc w:val="both"/>
      </w:pPr>
      <w:r>
        <w:rPr>
          <w:rFonts w:ascii="Times New Roman"/>
          <w:b w:val="false"/>
          <w:i w:val="false"/>
          <w:color w:val="000000"/>
          <w:sz w:val="28"/>
        </w:rPr>
        <w:t>
      Әкімшілік-аумақтық бөлініс бойынша Күршім ауданының Қалғұты ауылдық округінде 3 елді мекен бар.</w:t>
      </w:r>
    </w:p>
    <w:p>
      <w:pPr>
        <w:spacing w:after="0"/>
        <w:ind w:left="0"/>
        <w:jc w:val="both"/>
      </w:pPr>
      <w:r>
        <w:rPr>
          <w:rFonts w:ascii="Times New Roman"/>
          <w:b w:val="false"/>
          <w:i w:val="false"/>
          <w:color w:val="000000"/>
          <w:sz w:val="28"/>
        </w:rPr>
        <w:t>
      Ауылдық округтің жалпы жерқоры 13321 гектар (бұдан әрі – га). Соның ішінде жайылымдар - 10928 га.</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- 11037 га;</w:t>
      </w:r>
    </w:p>
    <w:p>
      <w:pPr>
        <w:spacing w:after="0"/>
        <w:ind w:left="0"/>
        <w:jc w:val="both"/>
      </w:pPr>
      <w:r>
        <w:rPr>
          <w:rFonts w:ascii="Times New Roman"/>
          <w:b w:val="false"/>
          <w:i w:val="false"/>
          <w:color w:val="000000"/>
          <w:sz w:val="28"/>
        </w:rPr>
        <w:t>
      елдi мекендердiң жерлерi – 13321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ауылшаруашылығына арналмаған өзге де жерлер-85 га.</w:t>
      </w:r>
    </w:p>
    <w:p>
      <w:pPr>
        <w:spacing w:after="0"/>
        <w:ind w:left="0"/>
        <w:jc w:val="both"/>
      </w:pPr>
      <w:r>
        <w:rPr>
          <w:rFonts w:ascii="Times New Roman"/>
          <w:b w:val="false"/>
          <w:i w:val="false"/>
          <w:color w:val="000000"/>
          <w:sz w:val="28"/>
        </w:rPr>
        <w:t>
      Жайылымдарды негізгі пайдаланушылар Қаратоғай, Ақши, Егіндібұлақ ауылдарының тұрғындары болып табылады.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2021 жылдың 1 қаңтарына Күршім ауданының Қалғұты ауылдық округінде (халықтың жеке ауласы және ауыл шаруашылығы кәсіпорындары, шаруа қожалықтары) ірі қара мал - 664 бас, ұсақ мал - 4382 бас, жылқы- 487 бас.</w:t>
      </w:r>
    </w:p>
    <w:p>
      <w:pPr>
        <w:spacing w:after="0"/>
        <w:ind w:left="0"/>
        <w:jc w:val="both"/>
      </w:pPr>
      <w:r>
        <w:rPr>
          <w:rFonts w:ascii="Times New Roman"/>
          <w:b w:val="false"/>
          <w:i w:val="false"/>
          <w:color w:val="000000"/>
          <w:sz w:val="28"/>
        </w:rPr>
        <w:t>
      Қаратоғай ауылында</w:t>
      </w:r>
    </w:p>
    <w:p>
      <w:pPr>
        <w:spacing w:after="0"/>
        <w:ind w:left="0"/>
        <w:jc w:val="both"/>
      </w:pPr>
      <w:r>
        <w:rPr>
          <w:rFonts w:ascii="Times New Roman"/>
          <w:b w:val="false"/>
          <w:i w:val="false"/>
          <w:color w:val="000000"/>
          <w:sz w:val="28"/>
        </w:rPr>
        <w:t>
      ірі қара мал - 341 бас, ұсақ мал - 1802 бас, жылқы- 192 бас.</w:t>
      </w:r>
    </w:p>
    <w:p>
      <w:pPr>
        <w:spacing w:after="0"/>
        <w:ind w:left="0"/>
        <w:jc w:val="both"/>
      </w:pPr>
      <w:r>
        <w:rPr>
          <w:rFonts w:ascii="Times New Roman"/>
          <w:b w:val="false"/>
          <w:i w:val="false"/>
          <w:color w:val="000000"/>
          <w:sz w:val="28"/>
        </w:rPr>
        <w:t>
      Қаратоғай ауылы жайылымдарының ауданы- 947 гектар.</w:t>
      </w:r>
    </w:p>
    <w:p>
      <w:pPr>
        <w:spacing w:after="0"/>
        <w:ind w:left="0"/>
        <w:jc w:val="both"/>
      </w:pPr>
      <w:r>
        <w:rPr>
          <w:rFonts w:ascii="Times New Roman"/>
          <w:b w:val="false"/>
          <w:i w:val="false"/>
          <w:color w:val="000000"/>
          <w:sz w:val="28"/>
        </w:rPr>
        <w:t>
      Ақши ауылында:</w:t>
      </w:r>
    </w:p>
    <w:p>
      <w:pPr>
        <w:spacing w:after="0"/>
        <w:ind w:left="0"/>
        <w:jc w:val="both"/>
      </w:pPr>
      <w:r>
        <w:rPr>
          <w:rFonts w:ascii="Times New Roman"/>
          <w:b w:val="false"/>
          <w:i w:val="false"/>
          <w:color w:val="000000"/>
          <w:sz w:val="28"/>
        </w:rPr>
        <w:t>
      ірі қара мал - 254 бас, ұсақ мал - 1341 бас, жылқы - 188 бас.</w:t>
      </w:r>
    </w:p>
    <w:p>
      <w:pPr>
        <w:spacing w:after="0"/>
        <w:ind w:left="0"/>
        <w:jc w:val="both"/>
      </w:pPr>
      <w:r>
        <w:rPr>
          <w:rFonts w:ascii="Times New Roman"/>
          <w:b w:val="false"/>
          <w:i w:val="false"/>
          <w:color w:val="000000"/>
          <w:sz w:val="28"/>
        </w:rPr>
        <w:t>
      Ақши ауылының жайылым алаңы-1130 гектар.</w:t>
      </w:r>
    </w:p>
    <w:p>
      <w:pPr>
        <w:spacing w:after="0"/>
        <w:ind w:left="0"/>
        <w:jc w:val="both"/>
      </w:pPr>
      <w:r>
        <w:rPr>
          <w:rFonts w:ascii="Times New Roman"/>
          <w:b w:val="false"/>
          <w:i w:val="false"/>
          <w:color w:val="000000"/>
          <w:sz w:val="28"/>
        </w:rPr>
        <w:t>
      Егіндібұлақ ауылында:</w:t>
      </w:r>
    </w:p>
    <w:p>
      <w:pPr>
        <w:spacing w:after="0"/>
        <w:ind w:left="0"/>
        <w:jc w:val="both"/>
      </w:pPr>
      <w:r>
        <w:rPr>
          <w:rFonts w:ascii="Times New Roman"/>
          <w:b w:val="false"/>
          <w:i w:val="false"/>
          <w:color w:val="000000"/>
          <w:sz w:val="28"/>
        </w:rPr>
        <w:t>
      ірі қара мал - 69 бас, ұсақ мал - 1239 бас, жылқы - 107 бас.</w:t>
      </w:r>
    </w:p>
    <w:p>
      <w:pPr>
        <w:spacing w:after="0"/>
        <w:ind w:left="0"/>
        <w:jc w:val="both"/>
      </w:pPr>
      <w:r>
        <w:rPr>
          <w:rFonts w:ascii="Times New Roman"/>
          <w:b w:val="false"/>
          <w:i w:val="false"/>
          <w:color w:val="000000"/>
          <w:sz w:val="28"/>
        </w:rPr>
        <w:t>
      Егіндібұлақ ауылы жайылымдарының ауданы-1508 гектар (№ 1 кесте).</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Округте ауыл шаруашылық жануарларына ветеринарлық қызмет көрсету үшін 1- ветеринарлық пункт, 4- мал қорымы ұйымдастырылған.</w:t>
      </w:r>
    </w:p>
    <w:p>
      <w:pPr>
        <w:spacing w:after="0"/>
        <w:ind w:left="0"/>
        <w:jc w:val="both"/>
      </w:pPr>
      <w:r>
        <w:rPr>
          <w:rFonts w:ascii="Times New Roman"/>
          <w:b w:val="false"/>
          <w:i w:val="false"/>
          <w:color w:val="000000"/>
          <w:sz w:val="28"/>
        </w:rPr>
        <w:t>
      Ауыл шаруашылығы жануарларын қамтамасыз ету үшін Қалғұты ауылдық округі бойынша 6720 гектар жайылым жерлер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Қалғұты ауылдық округі жергілікті халықтың мұқтаждығы үшін ауыл шаруашылығы малдарының аналық (сауын) мал басын ұстау бойынша елді мекеннің 6720 гектар бар жайылымдық алқаптарында артықшылығы 3206 га (№2 кесте).</w:t>
      </w:r>
    </w:p>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p>
            <w:pPr>
              <w:spacing w:after="20"/>
              <w:ind w:left="20"/>
              <w:jc w:val="both"/>
            </w:pPr>
            <w:r>
              <w:rPr>
                <w:rFonts w:ascii="Times New Roman"/>
                <w:b w:val="false"/>
                <w:i w:val="false"/>
                <w:color w:val="000000"/>
                <w:sz w:val="20"/>
              </w:rPr>
              <w:t>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bl>
    <w:p>
      <w:pPr>
        <w:spacing w:after="0"/>
        <w:ind w:left="0"/>
        <w:jc w:val="both"/>
      </w:pPr>
      <w:r>
        <w:rPr>
          <w:rFonts w:ascii="Times New Roman"/>
          <w:b w:val="false"/>
          <w:i w:val="false"/>
          <w:color w:val="000000"/>
          <w:sz w:val="28"/>
        </w:rPr>
        <w:t>
      Қалғұты ауылдық округінің жергілікті тұрғындарының малын жаю үшін 6720 гектар берілді.</w:t>
      </w:r>
    </w:p>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8153,6 гектар көлемінде жайылымдық алқап қажеттілігі бар, ІҚМ басына түсетін жүктеме нормасы – 7,0 га/бас, ұсақ мал – 1,4 га/бас, жылқы- 8,4 га/бас (№3 кесте).</w:t>
      </w:r>
    </w:p>
    <w:p>
      <w:pPr>
        <w:spacing w:after="0"/>
        <w:ind w:left="0"/>
        <w:jc w:val="both"/>
      </w:pPr>
      <w:r>
        <w:rPr>
          <w:rFonts w:ascii="Times New Roman"/>
          <w:b w:val="false"/>
          <w:i w:val="false"/>
          <w:color w:val="000000"/>
          <w:sz w:val="28"/>
        </w:rPr>
        <w:t>
      №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8153,6</w:t>
            </w:r>
          </w:p>
        </w:tc>
      </w:tr>
    </w:tbl>
    <w:p>
      <w:pPr>
        <w:spacing w:after="0"/>
        <w:ind w:left="0"/>
        <w:jc w:val="both"/>
      </w:pPr>
      <w:r>
        <w:rPr>
          <w:rFonts w:ascii="Times New Roman"/>
          <w:b w:val="false"/>
          <w:i w:val="false"/>
          <w:color w:val="000000"/>
          <w:sz w:val="28"/>
        </w:rPr>
        <w:t>
      8153,6 гектар мөлшеріндегі жайылымдық алқаптардың қалыптасқан қажеттілігін 05-079-036 есептік кварталының шалғайдағы жайылымдарында халықтың ауыл шаруашылығы малдарын жаю есебінен толықтыру қажет.</w:t>
      </w:r>
    </w:p>
    <w:bookmarkStart w:name="z3" w:id="1"/>
    <w:p>
      <w:pPr>
        <w:spacing w:after="0"/>
        <w:ind w:left="0"/>
        <w:jc w:val="left"/>
      </w:pPr>
      <w:r>
        <w:rPr>
          <w:rFonts w:ascii="Times New Roman"/>
          <w:b/>
          <w:i w:val="false"/>
          <w:color w:val="000000"/>
        </w:rPr>
        <w:t xml:space="preserve"> Абай ауылдық округі жайылымдарының орналасу схемасына (картасына) қоса берілетін, жер учаскелерінің жер пайдаланушыларының тізімі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Абыкенов Кабдыл Советович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Кусаинов Кадыргожа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Ербол Сабырович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Мусабеков Амангельді Абылбекұлы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Сергазин Мейрамбек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Жангудеев Ерназар Нурахметович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Калижанов Акылбек Осербайулы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Баймуханбетов Бакытжан Кенисханулы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Мухтарханова Кабен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Байшыбаев Ќайрат Ибрайулы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Сейтказинов Адлкан Жакенович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Зкриянов Ералы Кабдешулы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Хамитов Тауекел Аменович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Шакаев Омербек Сагидолдинович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Кадирбаев Шынгыс Токтауович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Кишибаев Токтаргожа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Ыбраев Батырхан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Саякенов Кусман Касайынулы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Есентаев Жумахан Муканович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Каирбек Тулгатпекович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Бакырбаев Кумаргазы Мутанович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Мамырбеков Советкан Ризабекулы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Нурымов Абзал Кабылканулы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Конырханов Зекен Мухамадиевич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Багдатова Бакыт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Аплатонов Кайролда Токенович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Сураубаев Талгатбек Кумарович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Намазбаева Нуркия Ермуханбетукызы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Далабаев Омірбек Шамарбекулы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Машманов Жәнібек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 Кайырбек Солтангазинович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Кенесбаев Кумаркайсар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Аманжол Маулыханулы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Сабырбаев Тлеугазы Шакенулы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Шарапиев Даркенбай Жумаканович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Тлеужанов Есімбек Кумарбекулы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Баймухамбетов Адил Кенесханович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Дуйсетаев Коныс Камзагалиевич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Набиева Багжамал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Жабкенов Советхан Толеуханович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Калкеш Ботанулы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Абилкайров Серик Аханович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Абылкаиров Мурат Каниевич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Абдрахманов Казымбек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Мантиянова Марина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Бауыржанов Елдар Бауыржанулы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Амиренов Умирбек Казиолдинович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Жангудеев Юсуф Ерназарович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Қалғұты ауылдық округінің жауапкершілігі шектеулі серіктестіктерінде (бұдан әрі - ЖШС), шаруа және фермер қожалықтарында мал басы: ірі қара мал - 231 бас, ұсақ қара мал - 495 бас, жылқы-33 басты құрайды. </w:t>
      </w:r>
    </w:p>
    <w:p>
      <w:pPr>
        <w:spacing w:after="0"/>
        <w:ind w:left="0"/>
        <w:jc w:val="both"/>
      </w:pPr>
      <w:r>
        <w:rPr>
          <w:rFonts w:ascii="Times New Roman"/>
          <w:b w:val="false"/>
          <w:i w:val="false"/>
          <w:color w:val="000000"/>
          <w:sz w:val="28"/>
        </w:rPr>
        <w:t>
      ЖШС, шаруа және фермер қожалықтарының жайылым алаңы 919,7 га құрайды (№ 4 кесте).</w:t>
      </w:r>
    </w:p>
    <w:p>
      <w:pPr>
        <w:spacing w:after="0"/>
        <w:ind w:left="0"/>
        <w:jc w:val="both"/>
      </w:pPr>
      <w:r>
        <w:rPr>
          <w:rFonts w:ascii="Times New Roman"/>
          <w:b w:val="false"/>
          <w:i w:val="false"/>
          <w:color w:val="000000"/>
          <w:sz w:val="28"/>
        </w:rPr>
        <w:t>
      №4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"Жигер"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"Жигер"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"Нұртілек"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2580,4</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МІМ – мүйізді ірі мал;</w:t>
      </w:r>
    </w:p>
    <w:p>
      <w:pPr>
        <w:spacing w:after="0"/>
        <w:ind w:left="0"/>
        <w:jc w:val="both"/>
      </w:pPr>
      <w:r>
        <w:rPr>
          <w:rFonts w:ascii="Times New Roman"/>
          <w:b w:val="false"/>
          <w:i w:val="false"/>
          <w:color w:val="000000"/>
          <w:sz w:val="28"/>
        </w:rPr>
        <w:t>
      МҰМ - мүйізді ұсақ мал;</w:t>
      </w:r>
    </w:p>
    <w:p>
      <w:pPr>
        <w:spacing w:after="0"/>
        <w:ind w:left="0"/>
        <w:jc w:val="both"/>
      </w:pPr>
      <w:r>
        <w:rPr>
          <w:rFonts w:ascii="Times New Roman"/>
          <w:b w:val="false"/>
          <w:i w:val="false"/>
          <w:color w:val="000000"/>
          <w:sz w:val="28"/>
        </w:rPr>
        <w:t>
      ШҚ-шаруа қожалығы.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Қалғұты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1 қосымша</w:t>
            </w:r>
          </w:p>
        </w:tc>
      </w:tr>
    </w:tbl>
    <w:bookmarkStart w:name="z5" w:id="2"/>
    <w:p>
      <w:pPr>
        <w:spacing w:after="0"/>
        <w:ind w:left="0"/>
        <w:jc w:val="left"/>
      </w:pPr>
      <w:r>
        <w:rPr>
          <w:rFonts w:ascii="Times New Roman"/>
          <w:b/>
          <w:i w:val="false"/>
          <w:color w:val="000000"/>
        </w:rPr>
        <w:t xml:space="preserve"> Қалғұты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2"/>
    <w:p>
      <w:pPr>
        <w:spacing w:after="0"/>
        <w:ind w:left="0"/>
        <w:jc w:val="left"/>
      </w:pPr>
      <w:r>
        <w:br/>
      </w:r>
    </w:p>
    <w:p>
      <w:pPr>
        <w:spacing w:after="0"/>
        <w:ind w:left="0"/>
        <w:jc w:val="both"/>
      </w:pPr>
      <w:r>
        <w:drawing>
          <wp:inline distT="0" distB="0" distL="0" distR="0">
            <wp:extent cx="7810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Қалғұты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2 қосымша</w:t>
            </w:r>
          </w:p>
        </w:tc>
      </w:tr>
    </w:tbl>
    <w:bookmarkStart w:name="z7" w:id="3"/>
    <w:p>
      <w:pPr>
        <w:spacing w:after="0"/>
        <w:ind w:left="0"/>
        <w:jc w:val="left"/>
      </w:pPr>
      <w:r>
        <w:rPr>
          <w:rFonts w:ascii="Times New Roman"/>
          <w:b/>
          <w:i w:val="false"/>
          <w:color w:val="000000"/>
        </w:rPr>
        <w:t xml:space="preserve"> Жайылым айналымының қолайлы схемалары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Қалғұты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3 қосымша</w:t>
            </w:r>
          </w:p>
        </w:tc>
      </w:tr>
    </w:tbl>
    <w:bookmarkStart w:name="z9" w:id="4"/>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4"/>
    <w:p>
      <w:pPr>
        <w:spacing w:after="0"/>
        <w:ind w:left="0"/>
        <w:jc w:val="left"/>
      </w:pPr>
      <w:r>
        <w:br/>
      </w:r>
    </w:p>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Қалғұты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4 қосымша</w:t>
            </w:r>
          </w:p>
        </w:tc>
      </w:tr>
    </w:tbl>
    <w:bookmarkStart w:name="z11" w:id="5"/>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5"/>
    <w:p>
      <w:pPr>
        <w:spacing w:after="0"/>
        <w:ind w:left="0"/>
        <w:jc w:val="left"/>
      </w:pPr>
      <w:r>
        <w:br/>
      </w:r>
    </w:p>
    <w:p>
      <w:pPr>
        <w:spacing w:after="0"/>
        <w:ind w:left="0"/>
        <w:jc w:val="both"/>
      </w:pPr>
      <w:r>
        <w:drawing>
          <wp:inline distT="0" distB="0" distL="0" distR="0">
            <wp:extent cx="78105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Қалғұты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5 қосымша</w:t>
            </w:r>
          </w:p>
        </w:tc>
      </w:tr>
    </w:tbl>
    <w:bookmarkStart w:name="z13" w:id="6"/>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6"/>
    <w:p>
      <w:pPr>
        <w:spacing w:after="0"/>
        <w:ind w:left="0"/>
        <w:jc w:val="left"/>
      </w:pPr>
      <w:r>
        <w:br/>
      </w:r>
    </w:p>
    <w:p>
      <w:pPr>
        <w:spacing w:after="0"/>
        <w:ind w:left="0"/>
        <w:jc w:val="both"/>
      </w:pPr>
      <w:r>
        <w:drawing>
          <wp:inline distT="0" distB="0" distL="0" distR="0">
            <wp:extent cx="7810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Қалғұты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6 қосымша</w:t>
            </w:r>
          </w:p>
        </w:tc>
      </w:tr>
    </w:tbl>
    <w:bookmarkStart w:name="z15" w:id="7"/>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7"/>
    <w:p>
      <w:pPr>
        <w:spacing w:after="0"/>
        <w:ind w:left="0"/>
        <w:jc w:val="left"/>
      </w:pPr>
      <w:r>
        <w:br/>
      </w:r>
    </w:p>
    <w:p>
      <w:pPr>
        <w:spacing w:after="0"/>
        <w:ind w:left="0"/>
        <w:jc w:val="both"/>
      </w:pPr>
      <w:r>
        <w:drawing>
          <wp:inline distT="0" distB="0" distL="0" distR="0">
            <wp:extent cx="78105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Қалғұты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7 қосымша</w:t>
            </w:r>
          </w:p>
        </w:tc>
      </w:tr>
    </w:tbl>
    <w:bookmarkStart w:name="z17" w:id="8"/>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Қалғұты ауылдық</w:t>
            </w:r>
          </w:p>
          <w:p>
            <w:pPr>
              <w:spacing w:after="20"/>
              <w:ind w:left="20"/>
              <w:jc w:val="both"/>
            </w:pPr>
            <w:r>
              <w:rPr>
                <w:rFonts w:ascii="Times New Roman"/>
                <w:b w:val="false"/>
                <w:i w:val="false"/>
                <w:color w:val="000000"/>
                <w:sz w:val="20"/>
              </w:rPr>
              <w:t>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2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