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7db4b" w14:textId="f87db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Төсқайың ауылдық округі бойынша жайылымдарды басқару және оларды пайдалану жөніндегі 2021-2022 жылдарға арналған жоспарын бекіту туралы</w:t>
      </w:r>
    </w:p>
    <w:p>
      <w:pPr>
        <w:spacing w:after="0"/>
        <w:ind w:left="0"/>
        <w:jc w:val="both"/>
      </w:pPr>
      <w:r>
        <w:rPr>
          <w:rFonts w:ascii="Times New Roman"/>
          <w:b w:val="false"/>
          <w:i w:val="false"/>
          <w:color w:val="000000"/>
          <w:sz w:val="28"/>
        </w:rPr>
        <w:t>Шығыс Қазақстан облысы Күршім аудандық мәслихатының 2021 жылғы 27 желтоқсандағы № 14/17-VII шешімі</w:t>
      </w:r>
    </w:p>
    <w:p>
      <w:pPr>
        <w:spacing w:after="0"/>
        <w:ind w:left="0"/>
        <w:jc w:val="both"/>
      </w:pPr>
      <w:bookmarkStart w:name="z18" w:id="0"/>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u w:val="single"/>
        </w:rPr>
        <w:t>н</w:t>
      </w:r>
      <w:r>
        <w:rPr>
          <w:rFonts w:ascii="Times New Roman"/>
          <w:b w:val="false"/>
          <w:i w:val="false"/>
          <w:color w:val="000000"/>
          <w:sz w:val="28"/>
          <w:u w:val="single"/>
        </w:rPr>
        <w:t>ың</w:t>
      </w:r>
      <w:r>
        <w:rPr>
          <w:rFonts w:ascii="Times New Roman"/>
          <w:b w:val="false"/>
          <w:i w:val="false"/>
          <w:color w:val="000000"/>
          <w:sz w:val="28"/>
        </w:rPr>
        <w:t xml:space="preserve"> 1 тармағының 15) тармақшасына сәйкес, Күршім ауданының мәслихаты ШЕШТІ:</w:t>
      </w:r>
    </w:p>
    <w:bookmarkEnd w:id="0"/>
    <w:bookmarkStart w:name="z19" w:id="1"/>
    <w:p>
      <w:pPr>
        <w:spacing w:after="0"/>
        <w:ind w:left="0"/>
        <w:jc w:val="both"/>
      </w:pPr>
      <w:r>
        <w:rPr>
          <w:rFonts w:ascii="Times New Roman"/>
          <w:b w:val="false"/>
          <w:i w:val="false"/>
          <w:color w:val="000000"/>
          <w:sz w:val="28"/>
        </w:rPr>
        <w:t xml:space="preserve">
      1. Төсқайың ауылдық округі бойынша 2021-2022 жылдарға арналған жайылымдарды басқару және оларды пайдалану жөніндегі жоспар осы шешімнің </w:t>
      </w:r>
      <w:r>
        <w:rPr>
          <w:rFonts w:ascii="Times New Roman"/>
          <w:b w:val="false"/>
          <w:i w:val="false"/>
          <w:color w:val="000000"/>
          <w:sz w:val="28"/>
        </w:rPr>
        <w:t xml:space="preserve">қосымшасына </w:t>
      </w:r>
      <w:r>
        <w:rPr>
          <w:rFonts w:ascii="Times New Roman"/>
          <w:b w:val="false"/>
          <w:i w:val="false"/>
          <w:color w:val="000000"/>
          <w:sz w:val="28"/>
        </w:rPr>
        <w:t>сәйкес бекітілсін.</w:t>
      </w:r>
    </w:p>
    <w:bookmarkEnd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Күршім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№14/17-V</w:t>
            </w:r>
            <w:r>
              <w:rPr>
                <w:rFonts w:ascii="Times New Roman"/>
                <w:b w:val="false"/>
                <w:i w:val="false"/>
                <w:color w:val="000000"/>
                <w:sz w:val="20"/>
              </w:rPr>
              <w:t>I</w:t>
            </w:r>
            <w:r>
              <w:rPr>
                <w:rFonts w:ascii="Times New Roman"/>
                <w:b w:val="false"/>
                <w:i w:val="false"/>
                <w:color w:val="000000"/>
                <w:sz w:val="20"/>
              </w:rPr>
              <w:t>I</w:t>
            </w:r>
            <w:r>
              <w:rPr>
                <w:rFonts w:ascii="Times New Roman"/>
                <w:b w:val="false"/>
                <w:i w:val="false"/>
                <w:color w:val="000000"/>
                <w:sz w:val="20"/>
              </w:rPr>
              <w:t xml:space="preserve"> шешіміне қосымша</w:t>
            </w:r>
          </w:p>
        </w:tc>
      </w:tr>
    </w:tbl>
    <w:bookmarkStart w:name="z2" w:id="2"/>
    <w:p>
      <w:pPr>
        <w:spacing w:after="0"/>
        <w:ind w:left="0"/>
        <w:jc w:val="left"/>
      </w:pPr>
      <w:r>
        <w:rPr>
          <w:rFonts w:ascii="Times New Roman"/>
          <w:b/>
          <w:i w:val="false"/>
          <w:color w:val="000000"/>
        </w:rPr>
        <w:t xml:space="preserve"> Төсқайың ауылдық округінің 2021-2022 жылдарға арналған жайылымдарды басқару және оларды пайдалану жөніндегі жоспар</w:t>
      </w:r>
    </w:p>
    <w:bookmarkEnd w:id="2"/>
    <w:bookmarkStart w:name="z20" w:id="3"/>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Заңына сәйкес Төсқайың ауылдық округі бойынша 2021-2022 жылдарға арналған жайылымдарды басқару және оларды пайдалану жөніндегі жоспар (бұдан әрі-жоспар), "Жайылымдарды ұтымды пайдалану қағидаларын бекіту туралы" Қазақстан Республикасы Премьер-Министрінің орынбасары-Қазақстан Республикасы Ауыл шаруашылығы министрінің 2017 жылғы 24 сәуірдегі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болып тіркелген), "Жайылымдардың жалпы алаңына түсетін жүктеменің шекті жол берілетін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3"/>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 процестерін болғызбау мақсатында қабылданады.</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Төсқайың ауылдық округі аумағында жайылымдардың орналасу схемасын (картасын)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2) жайылым айналымдарының қолайлы схемаларын (</w:t>
      </w:r>
      <w:r>
        <w:rPr>
          <w:rFonts w:ascii="Times New Roman"/>
          <w:b w:val="false"/>
          <w:i w:val="false"/>
          <w:color w:val="000000"/>
          <w:sz w:val="28"/>
        </w:rPr>
        <w:t>2-қосымша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 (</w:t>
      </w:r>
      <w:r>
        <w:rPr>
          <w:rFonts w:ascii="Times New Roman"/>
          <w:b w:val="false"/>
          <w:i w:val="false"/>
          <w:color w:val="000000"/>
          <w:sz w:val="28"/>
        </w:rPr>
        <w:t>3-қосымша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6) Төсқайың ауылдық округі аумағында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w:t>
      </w:r>
      <w:r>
        <w:rPr>
          <w:rFonts w:ascii="Times New Roman"/>
          <w:b w:val="false"/>
          <w:i w:val="false"/>
          <w:color w:val="000000"/>
          <w:sz w:val="28"/>
        </w:rPr>
        <w:t>6-қосымша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графигін (</w:t>
      </w:r>
      <w:r>
        <w:rPr>
          <w:rFonts w:ascii="Times New Roman"/>
          <w:b w:val="false"/>
          <w:i w:val="false"/>
          <w:color w:val="000000"/>
          <w:sz w:val="28"/>
        </w:rPr>
        <w:t>7-қосымша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Күршім ауданы Төсқайың ауылдық округінің табиғи аймағы - таулы, жайылымдардың басым түрі- әр түрлі шөптесінді шалғынды.</w:t>
      </w:r>
    </w:p>
    <w:p>
      <w:pPr>
        <w:spacing w:after="0"/>
        <w:ind w:left="0"/>
        <w:jc w:val="both"/>
      </w:pPr>
      <w:r>
        <w:rPr>
          <w:rFonts w:ascii="Times New Roman"/>
          <w:b w:val="false"/>
          <w:i w:val="false"/>
          <w:color w:val="000000"/>
          <w:sz w:val="28"/>
        </w:rPr>
        <w:t>
      Ауылдық округтің жалпы жерқоры 432064 гектар (бұдан әрі - га). Соның ішінде жайылымдар-23502 га.</w:t>
      </w:r>
    </w:p>
    <w:p>
      <w:pPr>
        <w:spacing w:after="0"/>
        <w:ind w:left="0"/>
        <w:jc w:val="both"/>
      </w:pPr>
      <w:r>
        <w:rPr>
          <w:rFonts w:ascii="Times New Roman"/>
          <w:b w:val="false"/>
          <w:i w:val="false"/>
          <w:color w:val="000000"/>
          <w:sz w:val="28"/>
        </w:rPr>
        <w:t>
      Санаттары бойынша жерлер келесідей бөлінеді:</w:t>
      </w:r>
    </w:p>
    <w:p>
      <w:pPr>
        <w:spacing w:after="0"/>
        <w:ind w:left="0"/>
        <w:jc w:val="both"/>
      </w:pPr>
      <w:r>
        <w:rPr>
          <w:rFonts w:ascii="Times New Roman"/>
          <w:b w:val="false"/>
          <w:i w:val="false"/>
          <w:color w:val="000000"/>
          <w:sz w:val="28"/>
        </w:rPr>
        <w:t>
      ауыл шаруашылығы мақсатындағы жерлер-2454 га;</w:t>
      </w:r>
    </w:p>
    <w:p>
      <w:pPr>
        <w:spacing w:after="0"/>
        <w:ind w:left="0"/>
        <w:jc w:val="both"/>
      </w:pPr>
      <w:r>
        <w:rPr>
          <w:rFonts w:ascii="Times New Roman"/>
          <w:b w:val="false"/>
          <w:i w:val="false"/>
          <w:color w:val="000000"/>
          <w:sz w:val="28"/>
        </w:rPr>
        <w:t>
      елдi мекендердiң жерлерi-2170 га;</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ауылшаруашылығына арналмаған өзге де жерлер-170 га.</w:t>
      </w:r>
    </w:p>
    <w:p>
      <w:pPr>
        <w:spacing w:after="0"/>
        <w:ind w:left="0"/>
        <w:jc w:val="both"/>
      </w:pPr>
      <w:r>
        <w:rPr>
          <w:rFonts w:ascii="Times New Roman"/>
          <w:b w:val="false"/>
          <w:i w:val="false"/>
          <w:color w:val="000000"/>
          <w:sz w:val="28"/>
        </w:rPr>
        <w:t>
      Жайылымдарды негізгі пайдаланушылар Төсқайың ауылдық округіндегі 5 елді-мекен Балықтыбұлақ, Бұғымүйіз, Шанағаты,Урунхайка, Төсқайың ауыл тұрғындары болып табылады.</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p>
      <w:pPr>
        <w:spacing w:after="0"/>
        <w:ind w:left="0"/>
        <w:jc w:val="both"/>
      </w:pPr>
      <w:r>
        <w:rPr>
          <w:rFonts w:ascii="Times New Roman"/>
          <w:b w:val="false"/>
          <w:i w:val="false"/>
          <w:color w:val="000000"/>
          <w:sz w:val="28"/>
        </w:rPr>
        <w:t>
      Ауылдық округ аумағындағы ауыл шаруашылығы жануарлары мал басының саны: мүйізді ірі қара-243 бас, ұсақ мал-812 бас, жылқы-265 бас тіркелген.</w:t>
      </w:r>
    </w:p>
    <w:p>
      <w:pPr>
        <w:spacing w:after="0"/>
        <w:ind w:left="0"/>
        <w:jc w:val="both"/>
      </w:pPr>
      <w:r>
        <w:rPr>
          <w:rFonts w:ascii="Times New Roman"/>
          <w:b w:val="false"/>
          <w:i w:val="false"/>
          <w:color w:val="000000"/>
          <w:sz w:val="28"/>
        </w:rPr>
        <w:t>
      Төсқайың ауылында:</w:t>
      </w:r>
    </w:p>
    <w:p>
      <w:pPr>
        <w:spacing w:after="0"/>
        <w:ind w:left="0"/>
        <w:jc w:val="both"/>
      </w:pPr>
      <w:r>
        <w:rPr>
          <w:rFonts w:ascii="Times New Roman"/>
          <w:b w:val="false"/>
          <w:i w:val="false"/>
          <w:color w:val="000000"/>
          <w:sz w:val="28"/>
        </w:rPr>
        <w:t>
      ірі қара мал-78 бас, ұсақ мал - 204 бас, жылқы - 97 бас.</w:t>
      </w:r>
    </w:p>
    <w:p>
      <w:pPr>
        <w:spacing w:after="0"/>
        <w:ind w:left="0"/>
        <w:jc w:val="both"/>
      </w:pPr>
      <w:r>
        <w:rPr>
          <w:rFonts w:ascii="Times New Roman"/>
          <w:b w:val="false"/>
          <w:i w:val="false"/>
          <w:color w:val="000000"/>
          <w:sz w:val="28"/>
        </w:rPr>
        <w:t>
      Төсқайың ауылы жайылымдарының ауданы- 547 гектар.</w:t>
      </w:r>
    </w:p>
    <w:p>
      <w:pPr>
        <w:spacing w:after="0"/>
        <w:ind w:left="0"/>
        <w:jc w:val="both"/>
      </w:pPr>
      <w:r>
        <w:rPr>
          <w:rFonts w:ascii="Times New Roman"/>
          <w:b w:val="false"/>
          <w:i w:val="false"/>
          <w:color w:val="000000"/>
          <w:sz w:val="28"/>
        </w:rPr>
        <w:t>
      Шанағаты ауылында:</w:t>
      </w:r>
    </w:p>
    <w:p>
      <w:pPr>
        <w:spacing w:after="0"/>
        <w:ind w:left="0"/>
        <w:jc w:val="both"/>
      </w:pPr>
      <w:r>
        <w:rPr>
          <w:rFonts w:ascii="Times New Roman"/>
          <w:b w:val="false"/>
          <w:i w:val="false"/>
          <w:color w:val="000000"/>
          <w:sz w:val="28"/>
        </w:rPr>
        <w:t>
      ірі қара мал - 61 бас, ұсақ мал - 197 бас, жылқы - 34 бас.</w:t>
      </w:r>
    </w:p>
    <w:p>
      <w:pPr>
        <w:spacing w:after="0"/>
        <w:ind w:left="0"/>
        <w:jc w:val="both"/>
      </w:pPr>
      <w:r>
        <w:rPr>
          <w:rFonts w:ascii="Times New Roman"/>
          <w:b w:val="false"/>
          <w:i w:val="false"/>
          <w:color w:val="000000"/>
          <w:sz w:val="28"/>
        </w:rPr>
        <w:t>
      Шанағаты ауылы жайылымдарының ауданы-1240 гектар.</w:t>
      </w:r>
    </w:p>
    <w:p>
      <w:pPr>
        <w:spacing w:after="0"/>
        <w:ind w:left="0"/>
        <w:jc w:val="both"/>
      </w:pPr>
      <w:r>
        <w:rPr>
          <w:rFonts w:ascii="Times New Roman"/>
          <w:b w:val="false"/>
          <w:i w:val="false"/>
          <w:color w:val="000000"/>
          <w:sz w:val="28"/>
        </w:rPr>
        <w:t>
      Ұрыңқай ауылында:</w:t>
      </w:r>
    </w:p>
    <w:p>
      <w:pPr>
        <w:spacing w:after="0"/>
        <w:ind w:left="0"/>
        <w:jc w:val="both"/>
      </w:pPr>
      <w:r>
        <w:rPr>
          <w:rFonts w:ascii="Times New Roman"/>
          <w:b w:val="false"/>
          <w:i w:val="false"/>
          <w:color w:val="000000"/>
          <w:sz w:val="28"/>
        </w:rPr>
        <w:t>
      ірі қара мал - 23 бас, ұсақ мал-135 бас, жылқы - 57 бас.</w:t>
      </w:r>
    </w:p>
    <w:p>
      <w:pPr>
        <w:spacing w:after="0"/>
        <w:ind w:left="0"/>
        <w:jc w:val="both"/>
      </w:pPr>
      <w:r>
        <w:rPr>
          <w:rFonts w:ascii="Times New Roman"/>
          <w:b w:val="false"/>
          <w:i w:val="false"/>
          <w:color w:val="000000"/>
          <w:sz w:val="28"/>
        </w:rPr>
        <w:t>
      Ұрыңқай ауылы жайылымдарының ауданы - 570 гектар</w:t>
      </w:r>
    </w:p>
    <w:p>
      <w:pPr>
        <w:spacing w:after="0"/>
        <w:ind w:left="0"/>
        <w:jc w:val="both"/>
      </w:pPr>
      <w:r>
        <w:rPr>
          <w:rFonts w:ascii="Times New Roman"/>
          <w:b w:val="false"/>
          <w:i w:val="false"/>
          <w:color w:val="000000"/>
          <w:sz w:val="28"/>
        </w:rPr>
        <w:t>
      Бұғымүйіз ауылында:</w:t>
      </w:r>
    </w:p>
    <w:p>
      <w:pPr>
        <w:spacing w:after="0"/>
        <w:ind w:left="0"/>
        <w:jc w:val="both"/>
      </w:pPr>
      <w:r>
        <w:rPr>
          <w:rFonts w:ascii="Times New Roman"/>
          <w:b w:val="false"/>
          <w:i w:val="false"/>
          <w:color w:val="000000"/>
          <w:sz w:val="28"/>
        </w:rPr>
        <w:t>
      ірі қара мал-33 бас, ұсақ мал-184 бас, жылқы-48 бас.</w:t>
      </w:r>
    </w:p>
    <w:p>
      <w:pPr>
        <w:spacing w:after="0"/>
        <w:ind w:left="0"/>
        <w:jc w:val="both"/>
      </w:pPr>
      <w:r>
        <w:rPr>
          <w:rFonts w:ascii="Times New Roman"/>
          <w:b w:val="false"/>
          <w:i w:val="false"/>
          <w:color w:val="000000"/>
          <w:sz w:val="28"/>
        </w:rPr>
        <w:t>
      Бұғымүйіз ауылы жайылымдарының ауданы - 231 гектар.</w:t>
      </w:r>
    </w:p>
    <w:p>
      <w:pPr>
        <w:spacing w:after="0"/>
        <w:ind w:left="0"/>
        <w:jc w:val="both"/>
      </w:pPr>
      <w:r>
        <w:rPr>
          <w:rFonts w:ascii="Times New Roman"/>
          <w:b w:val="false"/>
          <w:i w:val="false"/>
          <w:color w:val="000000"/>
          <w:sz w:val="28"/>
        </w:rPr>
        <w:t>
      Балықтыбұлақ ауылында:</w:t>
      </w:r>
    </w:p>
    <w:p>
      <w:pPr>
        <w:spacing w:after="0"/>
        <w:ind w:left="0"/>
        <w:jc w:val="both"/>
      </w:pPr>
      <w:r>
        <w:rPr>
          <w:rFonts w:ascii="Times New Roman"/>
          <w:b w:val="false"/>
          <w:i w:val="false"/>
          <w:color w:val="000000"/>
          <w:sz w:val="28"/>
        </w:rPr>
        <w:t>
      ірі қара мал-48 бас, ұсақ мал–92 бас, жылқы-29 бас.</w:t>
      </w:r>
    </w:p>
    <w:p>
      <w:pPr>
        <w:spacing w:after="0"/>
        <w:ind w:left="0"/>
        <w:jc w:val="both"/>
      </w:pPr>
      <w:r>
        <w:rPr>
          <w:rFonts w:ascii="Times New Roman"/>
          <w:b w:val="false"/>
          <w:i w:val="false"/>
          <w:color w:val="000000"/>
          <w:sz w:val="28"/>
        </w:rPr>
        <w:t>
      Бұғымүйіз ауылы жайылымдарының ауданы - 278 гектар (№ 1 кесте).</w:t>
      </w:r>
    </w:p>
    <w:p>
      <w:pPr>
        <w:spacing w:after="0"/>
        <w:ind w:left="0"/>
        <w:jc w:val="both"/>
      </w:pPr>
      <w:r>
        <w:rPr>
          <w:rFonts w:ascii="Times New Roman"/>
          <w:b w:val="false"/>
          <w:i w:val="false"/>
          <w:color w:val="000000"/>
          <w:sz w:val="28"/>
        </w:rPr>
        <w:t>
      №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елді мекендері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сауын сиырлар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Төсқайың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Шанағаты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Ұрынқай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Бұғымүйіз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Балықтыбұлақ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Округте ауыл шаруашылық жануарлары мен құстарына ветеринарлық қызмет көрсету үшін 1-ветеринарлық пункт, 2-мал қорымы ұйымдастырылған.</w:t>
      </w:r>
    </w:p>
    <w:p>
      <w:pPr>
        <w:spacing w:after="0"/>
        <w:ind w:left="0"/>
        <w:jc w:val="both"/>
      </w:pPr>
      <w:r>
        <w:rPr>
          <w:rFonts w:ascii="Times New Roman"/>
          <w:b w:val="false"/>
          <w:i w:val="false"/>
          <w:color w:val="000000"/>
          <w:sz w:val="28"/>
        </w:rPr>
        <w:t>
      Ауыл шаруашылығы жануарларын қамтамасыз ету үшін Төсқайың ауылдық округі бойынша 2866 гектар жайылым жерлер бар.</w:t>
      </w:r>
    </w:p>
    <w:bookmarkStart w:name="z21" w:id="4"/>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Төсқайың ауылдық округі жергілікті халықтың мұқтаждығы үшін ауыл шаруашылығы малдарының аналық (сауын) мал басын ұстау бойынша елді мекен артықшылығы 2558 гектар (№2 кесте).</w:t>
      </w:r>
    </w:p>
    <w:bookmarkEnd w:id="4"/>
    <w:p>
      <w:pPr>
        <w:spacing w:after="0"/>
        <w:ind w:left="0"/>
        <w:jc w:val="both"/>
      </w:pPr>
      <w:r>
        <w:rPr>
          <w:rFonts w:ascii="Times New Roman"/>
          <w:b w:val="false"/>
          <w:i w:val="false"/>
          <w:color w:val="000000"/>
          <w:sz w:val="28"/>
        </w:rPr>
        <w:t>
      №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Артықшылығы,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Төсқайың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r>
    </w:tbl>
    <w:p>
      <w:pPr>
        <w:spacing w:after="0"/>
        <w:ind w:left="0"/>
        <w:jc w:val="both"/>
      </w:pPr>
      <w:r>
        <w:rPr>
          <w:rFonts w:ascii="Times New Roman"/>
          <w:b w:val="false"/>
          <w:i w:val="false"/>
          <w:color w:val="000000"/>
          <w:sz w:val="28"/>
        </w:rPr>
        <w:t>
      Төсқайың ауылдық округінің жергілікті тұрғындарының малын жаю үшін 2866 гектар берілді.</w:t>
      </w:r>
    </w:p>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қажеттілік жоқ, ІҚМ басына түсетін жүктеме нормасы - 2,0 га/бас, ұсақ мал - 0,4 га/бас, жылқы- 2,4 га/бас (№3 кесте).</w:t>
      </w:r>
    </w:p>
    <w:p>
      <w:pPr>
        <w:spacing w:after="0"/>
        <w:ind w:left="0"/>
        <w:jc w:val="both"/>
      </w:pPr>
      <w:r>
        <w:rPr>
          <w:rFonts w:ascii="Times New Roman"/>
          <w:b w:val="false"/>
          <w:i w:val="false"/>
          <w:color w:val="000000"/>
          <w:sz w:val="28"/>
        </w:rPr>
        <w:t>
      №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берілді,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Артықшылығы,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Төсқайың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w:t>
            </w:r>
          </w:p>
        </w:tc>
      </w:tr>
    </w:tbl>
    <w:bookmarkStart w:name="z3" w:id="5"/>
    <w:p>
      <w:pPr>
        <w:spacing w:after="0"/>
        <w:ind w:left="0"/>
        <w:jc w:val="left"/>
      </w:pPr>
      <w:r>
        <w:rPr>
          <w:rFonts w:ascii="Times New Roman"/>
          <w:b/>
          <w:i w:val="false"/>
          <w:color w:val="000000"/>
        </w:rPr>
        <w:t xml:space="preserve"> Төсқайың ауылдық округі жайылымдарының орналасу схемасына (картасына) қоса берілетін, жер учаскелерінің жер пайдаланушыларының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меншік иелері мен жер пайдаланушылардың атауы (АЖӘ, ұйымның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Ауылшаруашылығы жануарларының түрлері бойынша бар болуы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Калитов Айболат Костаевич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Сагындыков Мурат Сигвашевич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Бердюгин Алексей Сергеевич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Беткенбаев Карлкан Мукатаевич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Чекаков Асан Ойратович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Туратауова Сауле Жумадиловна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Беткенбаев Карлкан Мукатаевич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Чекаков Ойрат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ІММ-ірі мүйіздімал;</w:t>
      </w:r>
    </w:p>
    <w:p>
      <w:pPr>
        <w:spacing w:after="0"/>
        <w:ind w:left="0"/>
        <w:jc w:val="both"/>
      </w:pPr>
      <w:r>
        <w:rPr>
          <w:rFonts w:ascii="Times New Roman"/>
          <w:b w:val="false"/>
          <w:i w:val="false"/>
          <w:color w:val="000000"/>
          <w:sz w:val="28"/>
        </w:rPr>
        <w:t>
      ҰММ- ұсақ мүйізді мал;</w:t>
      </w:r>
    </w:p>
    <w:p>
      <w:pPr>
        <w:spacing w:after="0"/>
        <w:ind w:left="0"/>
        <w:jc w:val="both"/>
      </w:pPr>
      <w:r>
        <w:rPr>
          <w:rFonts w:ascii="Times New Roman"/>
          <w:b w:val="false"/>
          <w:i w:val="false"/>
          <w:color w:val="000000"/>
          <w:sz w:val="28"/>
        </w:rPr>
        <w:t>
      ШҚ-шаруа қожалығы.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Төсқайың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2021-2022 жылдарға </w:t>
            </w:r>
            <w:r>
              <w:br/>
            </w:r>
            <w:r>
              <w:rPr>
                <w:rFonts w:ascii="Times New Roman"/>
                <w:b w:val="false"/>
                <w:i w:val="false"/>
                <w:color w:val="000000"/>
                <w:sz w:val="20"/>
              </w:rPr>
              <w:t>арналған жоспарына 1 қосымша</w:t>
            </w:r>
          </w:p>
        </w:tc>
      </w:tr>
    </w:tbl>
    <w:bookmarkStart w:name="z5" w:id="6"/>
    <w:p>
      <w:pPr>
        <w:spacing w:after="0"/>
        <w:ind w:left="0"/>
        <w:jc w:val="left"/>
      </w:pPr>
      <w:r>
        <w:rPr>
          <w:rFonts w:ascii="Times New Roman"/>
          <w:b/>
          <w:i w:val="false"/>
          <w:color w:val="000000"/>
        </w:rPr>
        <w:t xml:space="preserve"> Төсқайың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End w:id="6"/>
    <w:p>
      <w:pPr>
        <w:spacing w:after="0"/>
        <w:ind w:left="0"/>
        <w:jc w:val="left"/>
      </w:pPr>
      <w:r>
        <w:br/>
      </w:r>
    </w:p>
    <w:p>
      <w:pPr>
        <w:spacing w:after="0"/>
        <w:ind w:left="0"/>
        <w:jc w:val="both"/>
      </w:pPr>
      <w:r>
        <w:drawing>
          <wp:inline distT="0" distB="0" distL="0" distR="0">
            <wp:extent cx="78105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1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Төсқайың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2021-2022 жылдарға </w:t>
            </w:r>
            <w:r>
              <w:br/>
            </w:r>
            <w:r>
              <w:rPr>
                <w:rFonts w:ascii="Times New Roman"/>
                <w:b w:val="false"/>
                <w:i w:val="false"/>
                <w:color w:val="000000"/>
                <w:sz w:val="20"/>
              </w:rPr>
              <w:t>арналған жоспарына  2 қосымша</w:t>
            </w:r>
          </w:p>
        </w:tc>
      </w:tr>
    </w:tbl>
    <w:bookmarkStart w:name="z7" w:id="7"/>
    <w:p>
      <w:pPr>
        <w:spacing w:after="0"/>
        <w:ind w:left="0"/>
        <w:jc w:val="left"/>
      </w:pPr>
      <w:r>
        <w:rPr>
          <w:rFonts w:ascii="Times New Roman"/>
          <w:b/>
          <w:i w:val="false"/>
          <w:color w:val="000000"/>
        </w:rPr>
        <w:t xml:space="preserve"> Жайылым айналымының қолайлы схемалары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Төсқайың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2021-2022 жылдарға </w:t>
            </w:r>
            <w:r>
              <w:br/>
            </w:r>
            <w:r>
              <w:rPr>
                <w:rFonts w:ascii="Times New Roman"/>
                <w:b w:val="false"/>
                <w:i w:val="false"/>
                <w:color w:val="000000"/>
                <w:sz w:val="20"/>
              </w:rPr>
              <w:t>арналған жоспарына  3 қосымша</w:t>
            </w:r>
          </w:p>
        </w:tc>
      </w:tr>
    </w:tbl>
    <w:bookmarkStart w:name="z9" w:id="8"/>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p>
    <w:bookmarkEnd w:id="8"/>
    <w:p>
      <w:pPr>
        <w:spacing w:after="0"/>
        <w:ind w:left="0"/>
        <w:jc w:val="left"/>
      </w:pPr>
      <w:r>
        <w:br/>
      </w:r>
    </w:p>
    <w:p>
      <w:pPr>
        <w:spacing w:after="0"/>
        <w:ind w:left="0"/>
        <w:jc w:val="both"/>
      </w:pPr>
      <w:r>
        <w:drawing>
          <wp:inline distT="0" distB="0" distL="0" distR="0">
            <wp:extent cx="78105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7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Төсқайың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2021-2022 жылдарға </w:t>
            </w:r>
            <w:r>
              <w:br/>
            </w:r>
            <w:r>
              <w:rPr>
                <w:rFonts w:ascii="Times New Roman"/>
                <w:b w:val="false"/>
                <w:i w:val="false"/>
                <w:color w:val="000000"/>
                <w:sz w:val="20"/>
              </w:rPr>
              <w:t>арналған жоспарына 4 қосымша</w:t>
            </w:r>
          </w:p>
        </w:tc>
      </w:tr>
    </w:tbl>
    <w:bookmarkStart w:name="z11" w:id="9"/>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9"/>
    <w:p>
      <w:pPr>
        <w:spacing w:after="0"/>
        <w:ind w:left="0"/>
        <w:jc w:val="left"/>
      </w:pPr>
      <w:r>
        <w:br/>
      </w:r>
    </w:p>
    <w:p>
      <w:pPr>
        <w:spacing w:after="0"/>
        <w:ind w:left="0"/>
        <w:jc w:val="both"/>
      </w:pPr>
      <w:r>
        <w:drawing>
          <wp:inline distT="0" distB="0" distL="0" distR="0">
            <wp:extent cx="7810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73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Төсқайың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2021-2022 жылдарға </w:t>
            </w:r>
            <w:r>
              <w:br/>
            </w:r>
            <w:r>
              <w:rPr>
                <w:rFonts w:ascii="Times New Roman"/>
                <w:b w:val="false"/>
                <w:i w:val="false"/>
                <w:color w:val="000000"/>
                <w:sz w:val="20"/>
              </w:rPr>
              <w:t>арналған жоспарына 5 қосымша</w:t>
            </w:r>
          </w:p>
        </w:tc>
      </w:tr>
    </w:tbl>
    <w:bookmarkStart w:name="z13" w:id="10"/>
    <w:p>
      <w:pPr>
        <w:spacing w:after="0"/>
        <w:ind w:left="0"/>
        <w:jc w:val="left"/>
      </w:pPr>
      <w:r>
        <w:rPr>
          <w:rFonts w:ascii="Times New Roman"/>
          <w:b/>
          <w:i w:val="false"/>
          <w:color w:val="000000"/>
        </w:rPr>
        <w:t xml:space="preserve"> Жайылымы жоқ жеке және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p>
    <w:bookmarkEnd w:id="10"/>
    <w:p>
      <w:pPr>
        <w:spacing w:after="0"/>
        <w:ind w:left="0"/>
        <w:jc w:val="left"/>
      </w:pPr>
      <w:r>
        <w:br/>
      </w:r>
    </w:p>
    <w:p>
      <w:pPr>
        <w:spacing w:after="0"/>
        <w:ind w:left="0"/>
        <w:jc w:val="both"/>
      </w:pPr>
      <w:r>
        <w:drawing>
          <wp:inline distT="0" distB="0" distL="0" distR="0">
            <wp:extent cx="7810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Төсқайың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2021-2022 жылдарға </w:t>
            </w:r>
            <w:r>
              <w:br/>
            </w:r>
            <w:r>
              <w:rPr>
                <w:rFonts w:ascii="Times New Roman"/>
                <w:b w:val="false"/>
                <w:i w:val="false"/>
                <w:color w:val="000000"/>
                <w:sz w:val="20"/>
              </w:rPr>
              <w:t>арналған жоспарына 6 қосымша</w:t>
            </w:r>
          </w:p>
        </w:tc>
      </w:tr>
    </w:tbl>
    <w:bookmarkStart w:name="z15" w:id="11"/>
    <w:p>
      <w:pPr>
        <w:spacing w:after="0"/>
        <w:ind w:left="0"/>
        <w:jc w:val="left"/>
      </w:pPr>
      <w:r>
        <w:rPr>
          <w:rFonts w:ascii="Times New Roman"/>
          <w:b/>
          <w:i w:val="false"/>
          <w:color w:val="000000"/>
        </w:rPr>
        <w:t xml:space="preserve">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11"/>
    <w:p>
      <w:pPr>
        <w:spacing w:after="0"/>
        <w:ind w:left="0"/>
        <w:jc w:val="left"/>
      </w:pPr>
      <w:r>
        <w:br/>
      </w:r>
    </w:p>
    <w:p>
      <w:pPr>
        <w:spacing w:after="0"/>
        <w:ind w:left="0"/>
        <w:jc w:val="both"/>
      </w:pPr>
      <w:r>
        <w:drawing>
          <wp:inline distT="0" distB="0" distL="0" distR="0">
            <wp:extent cx="78105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15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Төсқайың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2021-2022 жылдарға </w:t>
            </w:r>
            <w:r>
              <w:br/>
            </w:r>
            <w:r>
              <w:rPr>
                <w:rFonts w:ascii="Times New Roman"/>
                <w:b w:val="false"/>
                <w:i w:val="false"/>
                <w:color w:val="000000"/>
                <w:sz w:val="20"/>
              </w:rPr>
              <w:t>арналған жоспарына  7 қосымша</w:t>
            </w:r>
          </w:p>
        </w:tc>
      </w:tr>
    </w:tbl>
    <w:bookmarkStart w:name="z17" w:id="12"/>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малдардын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Төсқайың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1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жартысы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