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6d2a1" w14:textId="f86d2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Көкпекті аудандық мәслихатының 2020 жылғы 29 желтоқсандағы № 56-3 "2021-2023 жылдарға арналған Бастаушы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Көкпекті аудандық мәслихатының 2021 жылғы 12 қарашадағы № 10-3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Көкпекті аудандық мәслихаты ШЕШТІ: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Көкпекті аудандық мәслихатының "2021-2023 жылдарға арналған Бастаушы ауылдық округінің бюджеті туралы" 2020 жылғы 29 желтоқсандағы № 56-3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8176 болып тіркелген)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Бастаушы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31 380,9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1 726,0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29 654,9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31 726,7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345,8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Көкпекті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Бастаушы ауылдық округінің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29 654,9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2021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