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2699" w14:textId="6f02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56-9 "2021-2023 жылдарға арналған Мариногорка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Мариногорка ауылдық округінің бюджеті туралы" 2020 жылғы 29 желтоқсандағы № 56-9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8235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44 510,3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437,1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Мариногорка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