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ebb0" w14:textId="77ee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Көкпекті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2021 жылғы 29 желтоқсандағы № 13-5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Көкпекті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Көкпекті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320 502,8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19 390,0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298 312,8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344 280,0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23 777,2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Көкпекті аудандық мәслихатының 21.12.2022 </w:t>
      </w:r>
      <w:r>
        <w:rPr>
          <w:rFonts w:ascii="Times New Roman"/>
          <w:b w:val="false"/>
          <w:i w:val="false"/>
          <w:color w:val="00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Көкпекті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Көкпекті аудандық мәслихатының 21.12.2022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320 502,8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298 312,8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Көкпекті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Көкпекті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