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25d" w14:textId="3d1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13-6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58 790,0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