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5cc1" w14:textId="5165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Құлынжон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29 желтоқсандағы № 13-7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362 156,7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2 432,0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359 274,7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362 479,5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Құлынжон ауылдық округінің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тармақ жаңа редакцияда - Шығыс Қазақстан облысы Көкпекті аудандық мәслихатының 01.06.2022 </w:t>
      </w:r>
      <w:r>
        <w:rPr>
          <w:rFonts w:ascii="Times New Roman"/>
          <w:b w:val="false"/>
          <w:i w:val="false"/>
          <w:color w:val="ff0000"/>
          <w:sz w:val="28"/>
        </w:rPr>
        <w:t>№ 18-4/6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Құлынжон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Құлынжон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