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8fe" w14:textId="f30e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56-17 "2021-2023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Үлгілімалшы ауылдық округінің бюджеті туралы" 2020 жылғы 29 желтоқсандағы № 56-17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8221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32 139,2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Үлгілімалшы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