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8d1f" w14:textId="cd08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Миролюбовка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13-10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Миролюбовка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50 314,0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1 771,0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48 543,0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Миролюбовка ауылдық округінің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Миролюбовка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Миролюбовка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