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1526" w14:textId="d2415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Самар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2021 жылғы 29 желтоқсандағы № 13-12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Көкпекті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Самар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122 760,8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24 137,0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98 573,8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129 639,2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6 878,4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Шығыс Қазақстан облысы Көкпекті аудандық мәслихатының 01.06.2022 </w:t>
      </w:r>
      <w:r>
        <w:rPr>
          <w:rFonts w:ascii="Times New Roman"/>
          <w:b w:val="false"/>
          <w:i w:val="false"/>
          <w:color w:val="ff0000"/>
          <w:sz w:val="28"/>
        </w:rPr>
        <w:t>№ 18-4/11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Самар ауылдық округінің бюджеті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Көкпекті аудандық мәслихатының 01.06.2022 </w:t>
      </w:r>
      <w:r>
        <w:rPr>
          <w:rFonts w:ascii="Times New Roman"/>
          <w:b w:val="false"/>
          <w:i w:val="false"/>
          <w:color w:val="ff0000"/>
          <w:sz w:val="28"/>
        </w:rPr>
        <w:t>№ 18-4/11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Самар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Самар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