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9f8" w14:textId="bc6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Сарыбел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34 902,0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35 766,8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