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1ab7" w14:textId="2cc1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Тассай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29 желтоқсандағы № 13-14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Көкпекті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1.2022-2024 жылдарға арналған Тассай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39 649,3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3 795,0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35 854,3 мың теңге;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39 951,3 мың теңге;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 Абай облысы Көкпекті аудандық мәслихатының 22.10.2022 </w:t>
      </w:r>
      <w:r>
        <w:rPr>
          <w:rFonts w:ascii="Times New Roman"/>
          <w:b w:val="false"/>
          <w:i w:val="false"/>
          <w:color w:val="00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Тассай ауылдық округінің бюджеті</w:t>
      </w:r>
    </w:p>
    <w:bookmarkEnd w:id="14"/>
    <w:bookmarkStart w:name="z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редакцияда- Абай облысы Көкпекті аудандық мәслихатының 22.10.2022 </w:t>
      </w:r>
      <w:r>
        <w:rPr>
          <w:rFonts w:ascii="Times New Roman"/>
          <w:b w:val="false"/>
          <w:i w:val="false"/>
          <w:color w:val="ff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Тассай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Тассай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