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759b" w14:textId="3597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Үлгілімалшы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67 743,0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68 851,8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Үлгілімалшы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Үлгілімалшы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Үлгілімалшы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