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29d" w14:textId="bdee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тамыздағы № 7/2-VII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8291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88 620,0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94 522,4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-5 902,4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5 902,4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5 902,4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Ақжар ауылдық округ бюджетіне аудандық бюджеттен – 12 518,0 мың теңге көлемінде нысаналы трансферттер көзделгені ескерілсін.".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№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