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49d3" w14:textId="ba04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67-10 "2021-2023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11/6-VII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67-10 "2021-2023 жылдарға арналған Тарбағатай ауданы Көкжыра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Көкжыра ауылдық округінің бюджеті тиісінше 1, 2 және 3 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82 500,6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77 639,6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82 905,1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404,5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Көкжыра ауылдық округ бюджетіне аудандық бюджеттен – 16 353,0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Көкжыра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