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f5a2" w14:textId="359f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13/3-VII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206 329,6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184 485,6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208 252,5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Ақсуат ауылдық округ бюджетіне аудандық бюджеттен берілетін субвенция көлемі 52 448,0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Ақсуат ауылдық округ бюджетіне аудандық бюджеттен 74 356,6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Ақсуат ауылдық округ бюджетіне облыстық бюджеттен 5 300,0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Тарбағатай ауданы Ақсуат ауылдық округ бюджетіне республикалық бюджеттен 52 381,0 мың теңге көлемінде нысаналы трансферттер көзделгені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1 922,9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206 329,6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19 905,0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14 560,0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208 252,5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112 279,6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-1 922,9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 шешіміне 2 қосымша</w:t>
            </w:r>
          </w:p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қосымшасымен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