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dae24" w14:textId="8bdae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Тарбағатай аудандық мәслихатының 2020 жылғы 30 желтоқсандағы № 67-7 "2021-2023 жылдарға арналған Тарбағатай ауданы Қабанбай ауылдық округінің бюджеті туралы"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Тарбағатай аудандық мәслихатының 2021 жылғы 19 шілдедегі № 6/14-VII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ЗҚАИ-ның ескертпесі.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Тарбағатай аудандық мәслихаты ШЕШТІ: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Тарбағатай аудандық мәслихатының 2020 жылғы 30 желтоқсандағы № 67-7 "2021-2023 жылдарға арналған Тарбағатай ауданы Қабанбай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8296 болып тіркелген) келесі өзгерістер мен толықтырулар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Тарбағатай ауданы Қабанбай ауылдық округінің бюджеті тиісінше 1, 2 және 3-қосымшаларға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кірістер – 33 036,0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3 557,0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29 408,0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шығындар – 33 165,1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бюджет тапшылығы (профициті) – -129,1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129,1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– 129,1 мың теңге.";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2-1-тармақпен толықтырылсын: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2021 жылға арналған Тарбағатай ауданы Қабанбай ауылдық округ бюджетіне аудандық бюджеттен – 12 694,0 мың теңге көлемінде нысаналы трансферттер көзделгені ескерілсін.";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2-2-тармақпен толықтырылсын: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"2-2. 129,1 мың теңге бюджет қаражатының пайдаланатын қалдықтары осы шешімнің 3-1-қосымшасына сәйкес бөлінсін.";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шешімнің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3-1-қосымшасымен толықтырылсын.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Тарбағатай аудандық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Боғырбаев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6/14-VII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Қабанбай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4"/>
        <w:gridCol w:w="376"/>
        <w:gridCol w:w="392"/>
        <w:gridCol w:w="1622"/>
        <w:gridCol w:w="1622"/>
        <w:gridCol w:w="3765"/>
        <w:gridCol w:w="33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71,0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3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33 165,1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20 414,1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12 500,0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ПАЙДАЛАНУ):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19 шілдедегі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6/14-VII 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Тарбағатай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67-7 шешіміне 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қаражаты бос қалдықтарының пайдалануы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7"/>
        <w:gridCol w:w="842"/>
        <w:gridCol w:w="1776"/>
        <w:gridCol w:w="1776"/>
        <w:gridCol w:w="4123"/>
        <w:gridCol w:w="24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ШЫҒЫНДАР: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1,0 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  <w:tr>
        <w:trPr>
          <w:trHeight w:val="30" w:hRule="atLeast"/>
        </w:trPr>
        <w:tc>
          <w:tcPr>
            <w:tcW w:w="13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