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8781" w14:textId="1118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67-11 "2021-2023 жылдарға арналған Тарбағатай ауданы Құйған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19 шілдедегі № 6/18-VII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67-11 "2021-2023 жылдарға арналған Тарбағатай ауданы Құйған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8275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20 819,0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20 925,6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106,6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Құйған ауылдық округ бюджетіне аудандық бюджеттен – 144,0 мың теңге көлемінде нысаналы трансферттер көзделгені ескерілсін.";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2-2-тармақпен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106,6 мың теңге бюджет қаражатының пайдаланатын қалдықтары осы шешімнің 3-1-қосымшасына сәйкес бөлінсін.";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3-1-қосымшасымен толықтырылсын.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6/18-VII 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