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6805" w14:textId="1826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30 желтоқсандағы № 67-14 "2021-2023 жылдарға арналған Тарбағатай ауданы Маңырақ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20 тамыздағы № 7/12-VII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Тарбағатай аудандық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30 желтоқсандағы № 67-14 "2021-2023 жылдарға арналған Тарбағатай ауданы Маңырақ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8278 болып тіркелген) келесі өзгерістер мен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Маңырақ ауылдық округінің бюджеті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42 178,0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39 976,0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42 233,6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55,6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2-4 тармақпен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"2-4. 2021 жылға арналған Тарбағатай ауданы Маңырақ ауылдық округ бюджетіне республикалық бюджеттен – 18 000,0 мың теңге көлемінде нысаналы трансферттер көзделгені ескерілсін.";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20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7/12-VII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Маңырақ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352"/>
        <w:gridCol w:w="367"/>
        <w:gridCol w:w="1519"/>
        <w:gridCol w:w="1519"/>
        <w:gridCol w:w="2"/>
        <w:gridCol w:w="4306"/>
        <w:gridCol w:w="311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42 233,6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