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968c" w14:textId="e579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67-18 "2021-2023 жылдарға арналған Тарбағатай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67-18 "2021-2023 жылдарға арналған Тарбағатай ауданы Ырғызбай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8289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Ырғызбай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Ырғызбай ауылдық округ бюджетіне аудандық бюджеттен – 5 815,0 мың теңге көлемінде нысаналы трансферттер көзделгені ескерілсін.";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