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fdb" w14:textId="3290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Тарбағатай ауданы Құйған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52 283,7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52 385,6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26/8-VII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Тарбағатай ауданы Құйған ауылдық округ бюджетіне аудандық бюджеттен берілетін субвенция көлемі 27 708,0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Тарбағатай ауданы Құйған ауылдық округ бюджетіне аудандық бюджеттен 2 597,0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Тарбағатай ауданы Құйған ауылдық округ бюджетіне республикалық бюджеттен 1 290,0 мың теңге көлемінде нысаналы трансферттер көзделгені ескерілсін.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101,9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000000"/>
          <w:sz w:val="28"/>
        </w:rPr>
        <w:t>№ 16/11-VII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19.04.2022 </w:t>
      </w:r>
      <w:r>
        <w:rPr>
          <w:rFonts w:ascii="Times New Roman"/>
          <w:b w:val="false"/>
          <w:i w:val="false"/>
          <w:color w:val="ff0000"/>
          <w:sz w:val="28"/>
        </w:rPr>
        <w:t>№ 16/11-VII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