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cf07" w14:textId="11ac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424 "Асубұлақ кенті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424 "Асубұлақ кенті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Асубұлақ кенті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111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кентінің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Асубұлақ кенті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кенттің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Асубұлақ кентінің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417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кенттің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кентінің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кентінің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кентінің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13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13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Асубұлақ кентінің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