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0dfe" w14:textId="b2b0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425 "Багратион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425 "Багратион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Багратион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Багратион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Багратион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Валерьевич Белан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 Воропай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Григорьевич Воропай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 Дорофеев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Андреевна Дорошенко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 Жадринов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Степанович Захарченко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Курмангалиұлы Захарьянов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Султангаза Жумагазинович Захарьянов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Кабдыкаримович Карсултанов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 Касьянов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Оралгазинович Кизатов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Сеилгазинович Кудайбергенов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 Кундубаев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Кумаржан Токтамысович Мажрабаев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Григорьевич Майборода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Сергалиевич Нурлыбаев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Каиргазы Мамбаевич Онгарбаев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 Рыбалко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 Сидорин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ВАВ"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Багратион ВВГ"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 ұлан"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Ибрагимович Тусиев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Андреевич Шелудько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Багратион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Багратион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Багратион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4-қосымша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Багратион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