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bbc9" w14:textId="3b0b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431 "Саратовка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431 "Саратовка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Саратовка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Саратов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Саратов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Саратов ауылдық округі жайылымдарының орналасу схемасына (картасына) қоса берілетін жер учаскелері меншік иелерінің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Әнуарбекұлы Нұғыманов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Какаповна Мошканова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Саратов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 Азымханұлы Ақатай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Айтболат Анатольевич Амержанов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 Зейнелович Байсаков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Серикбек Зейнелович Байсаков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Петрович Вандлер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Петровна Землянская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Григорьевич Крикуненко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Жапарханұлы Қасенов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Владимирович Милькин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АзымхановичРахматуллин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Нұрланбек Біләлұлы Тастанбек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"Отрадное"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Токтарбековна Оспанова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Саратов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 ауылдық округінде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Саратов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Саратов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