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d331" w14:textId="459d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Ұлан аудандық мәслихатының 2020 жылғы 28 желтоқсандағы № 432 "Таврия ауылдық округі бойынша 2021-2022 жылдарға арналған жайылымдарды басқару және оларды пайдалану жөніндегі жоспарды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2021 жылғы 27 желтоқсандағы № 119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Ұлан ауданының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Ұлан аудандық мәслихатының 2020 жылғы 28 желтоқсандағы № 432 "Таврия ауылдық округі бойынша 2021-2022 жылдарға арналған жайылымдарды басқару және оларды пайдалану жөніндегі жоспарды бекіту туралы" (нормативтік құқықтық актілерді мемлекеттік тіркеу тізілімінде № 8152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Таврия ауылдық округі бойынша 2021-2022 жылдарға арналған жайылымдарды басқару және оларды пайдалану жөніндегі жоспарының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Ұлан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119  Ұлан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Таврия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1-қосымша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Таврия ауылдық округі аумағында құқық белгілейтін құжаттар негізінде жер санаттары, жер учаскелерінің меншік иелері және жер пайдаланушылар бөлінісінде жайылымдардың орналасу схемасы (картасы)</w:t>
      </w:r>
    </w:p>
    <w:bookmarkEnd w:id="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ауылдық округ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мақсатындағы жерлер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елді мекендер жерлері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Таврия ауылдық округі жайылымдарының орналасу схемасына (картасына) қоса берілетін жер учаскелерінің жер пайдаланушыларының тізімі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пайдаланушының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Жайылым алаңы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 бойынша малдардың саны (бас)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Қажығали Байғараұлы Ажмагиев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Арқалықұлы Айтказинов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Рысалды Бекрахимовна Акрамова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Жумабике Акатаевна Ахметжанова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Бейказ Байзаконович Байбусинов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Каусат Самангазинович Байбусинов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Токтасын Темербаевич Бакержанов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Адылгазынович Бектыбаев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Николаевич Верба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Григорьевич Воропай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Василий Степанович Гладышев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Адамович Гоман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Александрович Гордиенко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Васильевич Гречухин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Гарикович Дорн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Боранбай Батталович Жаксыбаев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Каныбек Асылтаевич Жаруллин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Баянайұлы Жылыбаев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Валентинович Зейнок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Дмитриевич Иванченко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Ботагоз Сулейменовна Кадрбекова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Федорович Калантаевский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Сериққан Карымбек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Владимирович Кистер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Галымбек Бекрахимович Козыбаев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"ПРОЛЕТАРКА" шаруа қожалығы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Сергеевич Кузнецов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 Кундубаев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Толомкан Рахманович Макишев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Николаевна Мирошниченко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Иясухан Мукарапулы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Бактыгуль Рамазановна Мусина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Анатолий Валентинович Нестеренко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Аскеркан Шаймарданович Нуртазов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Төлегенұлы Нұрғалиев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Николай Михайлович Плешков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Александровна Плешкова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Бактыгайша Кинжиевна Рамазанова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Хайдар Акатаевич Рахматулин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Саветұлы Сакекшов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 Иванович Саптояков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 Жуатқанқызы Сарсембаева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Евгеньевич Сафонов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Сербаева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Андреевич Синкевич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Нұрғазы Әділғазыұлы Сүлейменов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Николаевич Тимофеев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"Business AMK"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"TULPAR BB"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"Изумруд"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"КОРПОРАЦИЯ УЛАН"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"КХ Калантаевского"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"Ярославское"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 Елубайұлы Тоғызбаев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Өмірбек Акрамұлы Тоқсамбаев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Эльвира Даниловна Фролова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 Владимировна Цой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Валерия Эргардовна Ян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Владимировна Ярышева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ІҚМ - ірі қара мал;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ҰҚМ- ұсақ қара мал.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119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Таврия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2-қосымша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айналымының қолайлы схемалары</w:t>
      </w:r>
    </w:p>
    <w:bookmarkEnd w:id="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ауылдық округ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күзгі және қысқы уақытта пайдаланылатын жайылымдардың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көктемгі және жазғы уақытта пайдаланылатын жайылымдардың шекаралары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Таврия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3-қосымша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Жайылымдардың сыртқы және ішкі шекаралары мен аудандары көрсетілген карта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ішкі және сыртқы шекаралардағы маусымдық жайылым учаскелері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санатындағы жайылымдар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Таврия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 4-қосымша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 пайдаланушылардың су көздеріне қол жеткізу схемасы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жайылым пайдаланушылардың су көздеріне қолжетімділігі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Таврия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5-қосымша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елді мекендер жерлері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суару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жайылымдармен қамтамасыз етілмеген жеке және (немесе) заңды тұлғалардың ауыл шаруашылығы жануарларының мал басын шалғайдағы жайылымдарға орналастыру схемасы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"27"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119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Таврия ауылдық округінде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2021-2022 жылдарға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оларды пайдалану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6-қосымша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және заңды тұлғалардың шалғайдағы жайылымдарына ауыл шаруашылығы мал басын орналастыру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1019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19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мақсатындағы жерлер санатының жайылымдары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