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5659" w14:textId="c475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аудандық мәслихатының 2020 жылғы 28 желтоқсандағы № 433 "Тарғын ауылдық округі бойынша 2021-2022 жылдарға арналған жайылымдарды басқару және оларды пайдалану жөніндегі жоспарды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2021 жылғы 27 желтоқсандағы № 120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Ұлан ауданының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мәслихатының 2020 жылғы 28 желтоқсандағы № 433 "Тарғын ауылдық округі бойынша 2021-2022 жылдарға арналған жайылымдарды басқару және оларды пайдалану жөніндегі жоспарды бекіту туралы" (нормативтік құқықтық актілерді мемлекеттік тіркеу тізілімінде № 8114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Тарғын ауылдық округі бойынша 2021-2022 жылдарға арналған жайылымдарды басқару және оларды пайдалану жөніндегі жоспарының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120  Ұлан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Тарғын ауылдық округінде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1-қосымша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Тарғын ауылдық округі аумағында құқық белгілейтін құжаттар негізінде жер санаттары, жер учаскелерінің меншік иелері және жер пайдаланушылар бөлінісінде жайылымдардың орналасу схемасы (картасы)</w:t>
      </w:r>
    </w:p>
    <w:bookmarkEnd w:id="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962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ауылдық округ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мақсатындағы жерлер санатындағы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елді мекендер жерлері санатындағы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Тарғын ауылдық округі жайылымдарының орналасу схемасына (картасына) қоса берілетін жер учаскелері меншік иелерінің тізімі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иесінің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Жайылым алаңы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 бойынша малдардың саны (бас)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Едиге Батырканович Байсугуров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Сайлапкер Джармуханбетов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Джексенбек Иркетбаевич Икамбаев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Аскаровна Ислямова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Амангелды Кадылбекович Койшинов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 Шаймуратовна Нуксарина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Багдат Баткалдинович Оралбеков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Андреевич Постовой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Тарғын ауылдық округі жайылымдарының орналасу схемасына (картасына) қоса берілетін жер учаскелерінің жер пайдаланушыларының тізімі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пайдаланушының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Жайылым алаңы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 бойынша малдардың саны (бас)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Парида Абади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Минінбек Адайкан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Ракембай Есимханович Адилканов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Кеңесқан Аманбеков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Райхан Досказинович Аманов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Токтамыс Аринов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Еркиндык Арыктаева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Булатбек Бабашевич Астамбаев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Октябрятұлы Аубакиров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Казбек Ахмет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Ашимов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Владимирович Ашихмин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Булат Агзамович Багадаев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Канашевич Байжуменов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Тоқтаған Баймукамет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 Нургазинович Байсагатов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Серикбек Зейнелович Байсаков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Кабдошевич Бакин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Жанабайұлы Бақижанов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Иванович Баландин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Зайра Акатаевна Балапанова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Ерік Ділдәшұлы Барқышев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Салим Бейсенович Баяндинов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Кыдыралинович Бейсембинов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Садбек Байгазынович Бекмулдинов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Кабдешович Бердинов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Кабдешович Бердинов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 Зарыккановна Бердинова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Малгаждар Жуманұлы Битимбаев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Дуйсенбай Тегисбайұлы Ботабаев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Асхат Калибекович Бутабаев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Токтагулович Дакежанов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Сағындық Рамазанұлы Дакежанов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Капаевич Данияров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Қабдырасул Ахметұлы Даұтов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Сайлапкер Джармуханбетов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Нұршат Дінмұхаметқызы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Федорович Долгополов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 Досқазыұлы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Байболат Молдаханұлы Дүйсенбаев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 Амантайұлы Дырданов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Рақимұлы Есімханов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Арестанбек Дуйсенович Есполов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Казиза Кайсеновна Есполова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Торган Жакенова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Аргын Сайлаубекович Жампеисов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Ахметхан Абдеханович Жуанышев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Нуржикен Жунусова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Бауржан Магауович Задин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Күлшат Зайнолла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Джексенбек Иркетбаевич Икамбаев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Аскаровна Ислямова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Ақылбек Жүніспекұлы Исов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Абзулдинович Кайсенов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Нурланкан Коксегенович Кайсенов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Тоқан Какаша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Зайнелович Калиев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Кумарович Касенгазин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 Жексембаевна Киякпаева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Амангелды Кадылбекович Койшинов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Абусагитович Кудайбергенов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 Сеилгазинович Кудайбергенов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 Кузенбай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Куматай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Алданбаевич Кусаинов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Фатима Қабдулина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 Нұрланқанұлы Қайсенов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Мұратбек Рамазанұлы Қалымов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Маргарита Сергекбайқызы Мағауянова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Шанар Салимбаевна Макажанова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 Мукашев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Хуат Мунаят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Шайзат Мураткан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Мурсал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Сембай Мукатаевич Мусин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Кауа Рахимбердиновна Мусина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Шериазданович Мухамеджанов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Амангелды Дюсупканович Назбиев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Баглан Жармухаметович Наурызбаев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Жармухаметович Наурызбаев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Намазғали Ноғаспаев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Кания Нуралдаевна Нуралдина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 Кыдырханович Нуртазин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Токтаган Нурызбаева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Ринад Адайбекұлы Нұралдин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Мәуітхан Рақышұлы Нұржанов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 Кабдыгалиевич Оразалиев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 Сарманұлы Оразов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Багдат Баткалдинович Оралбеков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Муқият Орынбай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Бейсехан Нурмолдинович Ракишев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Зайденұлы Рақымбаев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Базанұлы Рахимов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 Сагинкумаров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Кадырхан Сейтзада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"бөден" ауыл шаруашылығы өндірістік кооперативі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 БАУР" ауыл шаруашылығы өндірістік кооперативі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Заркымбек Сыдыков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 Ашимжанович Тагаев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 Алпысбаевич Тикенов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"БМ АРЛАН"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"қаба ұлан"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"Отрадное"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"ТӨРТ АРЛАН"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"фрегат "удача"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Жанәбілұлы Тоқмадиев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Диляра Жумаболатовна Тургамбаева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Ернис Омарович Турсунбаев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Нұршуақ Турсынбай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Аклима Турсынбековна Турсынбекова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Самарович Уалханов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Иманхан Мұбаракұлы Уәлиев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Асхат Казизович Уранкаев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Бердіхан Хұтбай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Хавлай Шарапий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Иванович Шаров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Нәширә Шәкен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ІҚМ - ірі қара мал;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ҰҚМ- ұсақ қара мал.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2-қосымша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Тарғын ауылдық округінде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2-қосымша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айналымының қолайлы схемалары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962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ауылдық округ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күзгі және қысқы уақытта пайдаланылатын жайылымдардың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көктемгі және жазғы уақытта пайдаланылатын жайылымдардың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мақсатындағы жерлер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елді мекендер жерлері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3-қосымша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Тарғын ауылдық округінде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3-қосымша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 сыртқы және ішкі шекаралары мен аудандары көрсетілген карта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ішкі және сыртқы шекаралардағы маусымдық жайылым учаскелері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елді мекендер жерлері санатындағы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суару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4-қосымша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Тарғын ауылдық округінде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4-қосымша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көздеріне қол жеткізу схемасы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мақсатындағы жерлер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елді мекендер жерлері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суару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жайылым пайдаланушылардың су көздеріне қолжетімділігі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5-қосымша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Тарғын ауылдық округінде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5-қосымша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мақсатындағы жерлер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елді мекендер жерлері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суару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6-қосымша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Тарғын ауылдық округінде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6-қосымша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және заңды тұлғалардың шалғайдағы жайылымдарына ауыл шаруашылығы мал басын орналастыру схемасы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мақсатындағы жерлер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елді мекендер жерлері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