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e0d2" w14:textId="2f8e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434 "Төлеген Тоқтаров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121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434 "Төлеген Тоқтаров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8154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Төлеген Тоқтаров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Төлеген-Тоқтаров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Төлеген-Тоқтаров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Төлеген-Тоқтаров ауылдық округі жайылымдарының орналасу схемасына (картасына) қоса берілетін жер учаскелері меншік иелерінің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Сембаевич Бытиков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Тулепбергенович Елболсиев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Төлеген-Тоқтаров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Кумарович Алимбаев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Агзаевич Алканов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Қабдрахман Аманов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Юрьевна Бельцова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Сембаевич Бытиков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Степанович Гладышев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Айрат Уәлиұлы Жұмәділов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Муборак Кантарбаев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Заканович Кисыков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"Гладышев и К" сенім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Кемельжан Михайлович Курмашев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"УКРАИНКА"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Рүстемұлы Қаңтарбаев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Маткаримов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Агзаевна Муканова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Токтарбековна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Темеркан Сулейменов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Мұхаметқан Тлеулесов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"СХ Бастау"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"Украинское"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 Еннамович 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Леонидовна Шульц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Төлеген-Тоқтаров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Төлеген-Тоқтаров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ішкі және сыртқы шекаралардағы маусымдық жайылым учаскелері уучаскелеріучаскелері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Төлеген-Тоқтаров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Төлеген-Тоқтаров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Төлеген-Тоқтаров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