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63db" w14:textId="0576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2020 жылғы 28 желтоқсандағы № 435 "Өскемен ауылдық округі бойынша 2021-2022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2021 жылғы 27 желтоқсандағы № 122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2020 жылғы 28 желтоқсандағы № 435 "Өскемен ауылдық округі бойынша 2021-2022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8113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Өскемен ауылдық округі бойынша 2021-2022 жылдарға арналған жайылымдарды басқару және оларды пайдалану жөніндегі жоспарының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ауылдық округі аумағында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292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ауылдық округі жайылымдарының орналасу схемасына (картасына) қоса берілетін жер учаскелері меншік иелерінің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Мағи Ақылбекқызы Керейбаева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"ТАНДЕМ-Агро"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ауылдық округі жайылымдарының орналасу схемасына (картасына) қоса берілетін жер учаскелерінің жер пайдаланушыларының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Айтқалиұлы Байсалбаев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Геннадьевич Бережной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"Купин и компания" сенім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"Иртыш" сенім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"КОРПОРАЦИЯ УЛАН"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"Ново-Донское"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"Ярославское"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ІҚМ - ірі қара 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ҰҚМ- ұсақ қара мал.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2-қосымша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айналымының қолайлы схемалары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292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күзгі және қысқы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көктемгі және жазғы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3-қосымша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сыртқы және ішкі шекаралары мен аудандары көрсетілген карта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ішкі және сыртқы шекаралардағы маусымдық жайылым учаскелері уучаскелеріучаскелері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 4-қосымша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жайылым пайдаланушылардың су көздеріне қолжетімділігі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122 Ұлан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5-қосымша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122  Ұлан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 6-қосымша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және заңды тұлғалардың шалғайдағы жайылымдарына ауыл шаруашылығы мал басын орналастыру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