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e85f" w14:textId="eb5e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57-756/VI "Үржар ауданы Ақшоқы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9-106/VII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Шығыс Қазақстан облысы Үржар аудандық мәслихатының 30.12.2021 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57-756/VI "Үржар ауданы Ақшоқы ауылдық округінің 2021-2023 жылдарға арналған бюджеті туралы" (Нормативтік құқықтық актілерді мемлекеттік тіркеу Тізілімінде № 8210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Ақшоқы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41 848,4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1 606,3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40 242,1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43 480,0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-1 631,6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1 631,6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1 631,6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9-106/VII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57-756/VI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