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6c13" w14:textId="c846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57-765/VI "Үржар ауданы Келдімұрат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9-115/VII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57-765/VI "Үржар ауданы Келдімұрат ауылдық округінің 2021-2023 жылдарға арналған бюджеті туралы" (Нормативтік құқықтық актілерді мемлекеттік тіркеу Тізілімінде № 8198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Келдімұрат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37 970,8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35 349,8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38 094,1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колдау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