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ca04" w14:textId="b97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57-767/VI "Үржар ауданы Көктал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9-117/VII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57-767/VI "Үржар ауданы Көктал ауылдық округінің 2021-2023 жылдарға арналған бюджеті туралы" (Нормативтік құқықтық актілерді мемлекеттік тіркеу Тізілімінде № 8207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Көктал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22 599,1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353,2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