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eeb5" w14:textId="0a1e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аудандық мәслихатының 2020 жылғы 29 желтоқсандағы № 57-773/VI "Үржар ауданы Қарақол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6 қазандағы № 9-123/VII шешімі.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Шығыс Қазақстан облысы Үржар аудандық мәслихатының 30.12.2021 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(01.01.2022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"Үржар аудандық мәслихатының 2020 жылғы 29 желтоқсандағы № 57-773/VI "Үржар ауданы Қарақол ауылдық округінің 2021-2023 жылдарға арналған бюджеті туралы" (Нормативтік құқықтық актілерді мемлекеттік тіркеу Тізілімінде № 8200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"Үржар ауданы Қарақол ауылдық округінің 2021-2023 жылдарға арналған бюджеті" тиісінше 1, 2 и 3 қосымшаларға сәйкес, соның ішінде 2021 жылға келесідей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34 436,5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30 607,5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35 155,4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718,9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718,9 мың теңге.";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9-123/VII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57-773/VI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 Қарақол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2021 жылға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кеңестік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мәдениет 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 ауылдарда, кенттерде, ауылдық округтерде автомобиль жолдарың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