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ae6f" w14:textId="cada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аудандық мәслихатының 2020 жылғы 29 желтоқсандағы № 57-780/VI "Үржар ауданы Үржар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6 қазандағы № 9-130/VII шешімі.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"Үржар аудандық мәслихатының 2020 жылғы 29 желтоқсандағы № 57-780/VI "Үржар ауданы Үржар ауылдық округінің 2021-2023 жылдарға арналған бюджеті туралы" (Нормативтік құқықтық актілерді мемлекеттік тіркеу Тізілімінде № 8179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"Үржар ауданы Үржар ауылдық округінің 2021-2023 жылдарға арналған бюджеті" тиісінше 1, 2 и 3 қосымшаларға сәйкес, соның ішінде 2021 жылға келесідей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163 059,0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73 111,0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89 948,0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164 884,2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- 1 825,2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1 825,2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1 825,2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9-130/VII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57-780/VI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Үржар ауылдық округінің 2021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164 884,2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82 228,2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82 228,2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82 228,2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81 778,2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69 334,7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69 334,7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69 334,7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алып қоюлар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