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938c" w14:textId="8fd9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Ақшоқы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30 желтоқсандағы № 12-172/VII шешімі. Күші жойылды - Абай облысы Үржар аудандық мәслихатының 22.12.2022 № 22-366/VII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23 желтоқсандағы № 12-162/VII "2022-2024 жылдарға арналған Үржар ауданының бюджеті туралы" (нормативтік құқықтық актілерді мемлекеттік тіркеу Тізілімінде 25994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Ақшоқы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33 016,0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30 728,0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869,6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869,6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Үржар аудандық мәслихатының 20.04.2022 </w:t>
      </w:r>
      <w:r>
        <w:rPr>
          <w:rFonts w:ascii="Times New Roman"/>
          <w:b w:val="false"/>
          <w:i w:val="false"/>
          <w:color w:val="000000"/>
          <w:sz w:val="28"/>
        </w:rPr>
        <w:t>№ 15-233/VII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12-172/VII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Ақшоқы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Үржар аудандық мәслихатының 20.04.2022 </w:t>
      </w:r>
      <w:r>
        <w:rPr>
          <w:rFonts w:ascii="Times New Roman"/>
          <w:b w:val="false"/>
          <w:i w:val="false"/>
          <w:color w:val="ff0000"/>
          <w:sz w:val="28"/>
        </w:rPr>
        <w:t>№ 15-233/VII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12-172/VII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Ақшоқы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12-172/VII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Ақшоқы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