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b23d" w14:textId="f06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Алтыншоқы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45 383,0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597,3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