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4b60" w14:textId="37e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Барқытбел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12-174/VII шешімі.Күші жойылды -Абай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Барқытбел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731,6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15-235/VII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ff0000"/>
          <w:sz w:val="28"/>
        </w:rPr>
        <w:t>№ 15-235/VII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