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0140" w14:textId="c030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Бестерек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12-176/VII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Бестерек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45 207,7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40 343,0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658,3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Абай облысы Үржар аудандық мәслихатының 26.10.2022 </w:t>
      </w:r>
      <w:r>
        <w:rPr>
          <w:rFonts w:ascii="Times New Roman"/>
          <w:b w:val="false"/>
          <w:i w:val="false"/>
          <w:color w:val="000000"/>
          <w:sz w:val="28"/>
        </w:rPr>
        <w:t>№ 19-312/VII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12-176/VII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26.10.2022 </w:t>
      </w:r>
      <w:r>
        <w:rPr>
          <w:rFonts w:ascii="Times New Roman"/>
          <w:b w:val="false"/>
          <w:i w:val="false"/>
          <w:color w:val="ff0000"/>
          <w:sz w:val="28"/>
        </w:rPr>
        <w:t>№ 19-312/VII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 шарттары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 шарттары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12 - 176/VII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 шарттары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