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141e" w14:textId="27c1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Елтай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12-178/VII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34 564,0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398,4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21-345/VII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2021 жылғы 30 желтоқсанда-ғы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21-345/VII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12-178/VII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№12-178/VII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