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7e19" w14:textId="ef07e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Келдімұрат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30 желтоқсандағы № 12-181/VII шешімі. Күші жойылды - Абай облысы Үржар аудандық мәслихатының 22.12.2022 № 22-366/VII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2021 жылғы 23 желтоқсандағы № 12-162/VII "2022-2024 жылдарға арналған Үржар ауданының бюджеті туралы" (нормативтік құқықтық актілерді мемлекеттік тіркеу Тізілімінде 25994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сәйкесс, Үржар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Үржар ауданының Келдімұрат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36 543,0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 3 957,0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32 586,0 мың теңге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37 075,0 мың теңге;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теңге,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- 0,0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- 532,0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532,0 мың теңге, соның ішінде: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532,0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Үржар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21-347/VII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12-181/VII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Келдімұрат ауылдық округінің 2022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Үржар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21-347/VII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37 075,0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каржыландыру ( 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12-181/VII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Келдімұрат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шығындар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колдау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12-181/VII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Келдімұрат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шығындар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36 735,4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36 735,4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36 735,4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36 735,4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колдау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