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54c7" w14:textId="ee15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Көлденең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12-185/VII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Көлденең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32 260,0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32 463,8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203,8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000000"/>
          <w:sz w:val="28"/>
        </w:rPr>
        <w:t>№ 19-316/VII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№12-185/VIІ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қоымша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ff0000"/>
          <w:sz w:val="28"/>
        </w:rPr>
        <w:t>№ 19-316/VII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бюждеттік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опрециялар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Көлденең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бюждеттік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опрециялар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