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4eef" w14:textId="53e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Қабанбай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Қабанбай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66 742,1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49 470,0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- 1 550,4мың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1 550,4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66 742 ,1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