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9390" w14:textId="6379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Қарабұлақ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12-187/VII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Қарабұлақ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36 879,0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1 035,8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№ 21-349/VII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05.12.2022 № 21-349/VII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