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0434" w14:textId="e090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Мақаншы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12-193/VII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Үржар ауданының Мақаншы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120 180,0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86 360,0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6 343,0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21-353/VII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желтоқсанда-ғы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21-353/VII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