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3f52" w14:textId="d473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61/3-VI "2021-2023 жылдарға арналған Шемонаиха ауданы Первомайский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8/3-VII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61/3-VI "2021-2023 жылдарға арналған Шемонаиха ауданы Первомайский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8345 болып тіркелген)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274 845,0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–23 147,0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251 698,0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276 232,7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- 1 387,7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1 387,7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1 387,7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61/3-VI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Первомайский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