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f0d0" w14:textId="5baf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61/7-VI "2021-2023 жылдарға арналған Шемонаиха ауданы Верх-Уба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2 қыркүйектегі № 8/7-VII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12 қаңтардағы № 61/7-VI "2021-2023 жылдарға арналған Шемонаиха ауданы Верх-Уба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8344 болып тіркелген)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33 388,0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5 935,0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27 453,0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33 640,0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-252,0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252,0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8/7-VII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61/7-VI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Верх-Уба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