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7c22" w14:textId="0f87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61/9-VI "2021-2023 жылдарға арналған Шемонаиха ауданы Зевакино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 қыркүйектегі № 8/9-VII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61/9-VI "2021-2023 жылдарға арналған Шемонаиха ауданы Зевакино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8356 болып тіркелген)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Шемонаиха ауданы Зевакино ауылдық округінің бюджеті 1, 2 және 3-қосымшаларға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38 628,0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4 840,0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33 315,0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41 371,5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- 2 743,5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2 743,5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2 743,5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Зевакино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376"/>
        <w:gridCol w:w="392"/>
        <w:gridCol w:w="1622"/>
        <w:gridCol w:w="1622"/>
        <w:gridCol w:w="3765"/>
        <w:gridCol w:w="31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33315,0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25833,5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25263,5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-2743,5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