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986" w14:textId="38b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61/3-VI "2021-2023 жылдарға арналған Шемонаиха ауданы Первомайский кентінің бюджеті туралы"шешіміне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11/3-VII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Первомайский кентінің бюджеті туралы" 2021 жылғы 12 қаңтардағы № 61/3-VI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282 274,0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–23 147,0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283 661,7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1 387,7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Первомайский кентінің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